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13" w:rsidRDefault="002A2F13" w:rsidP="009E6E16">
      <w:pPr>
        <w:spacing w:afterLines="50" w:line="360" w:lineRule="auto"/>
        <w:rPr>
          <w:rFonts w:ascii="黑体" w:eastAsia="黑体" w:hAnsi="黑体"/>
          <w:sz w:val="44"/>
          <w:szCs w:val="44"/>
        </w:rPr>
      </w:pPr>
      <w:r>
        <w:rPr>
          <w:rFonts w:ascii="黑体" w:eastAsia="黑体" w:hAnsi="黑体" w:hint="eastAsia"/>
          <w:sz w:val="44"/>
          <w:szCs w:val="44"/>
        </w:rPr>
        <w:t>历史学（师范）本科专业人才培养方案</w:t>
      </w:r>
    </w:p>
    <w:p w:rsidR="002A2F13" w:rsidRDefault="002A2F13" w:rsidP="005813E9">
      <w:pPr>
        <w:spacing w:afterLines="50" w:line="360" w:lineRule="auto"/>
        <w:ind w:firstLineChars="200" w:firstLine="31680"/>
        <w:rPr>
          <w:rFonts w:ascii="黑体" w:eastAsia="黑体" w:hAnsi="黑体"/>
          <w:sz w:val="24"/>
          <w:szCs w:val="24"/>
        </w:rPr>
      </w:pPr>
      <w:r>
        <w:rPr>
          <w:rFonts w:ascii="黑体" w:eastAsia="黑体" w:hAnsi="黑体" w:hint="eastAsia"/>
          <w:sz w:val="24"/>
          <w:szCs w:val="24"/>
        </w:rPr>
        <w:t>一、培养目标</w:t>
      </w:r>
    </w:p>
    <w:p w:rsidR="002A2F13" w:rsidRDefault="002A2F13" w:rsidP="005813E9">
      <w:pPr>
        <w:spacing w:afterLines="50" w:line="360" w:lineRule="auto"/>
        <w:ind w:firstLineChars="200" w:firstLine="31680"/>
        <w:rPr>
          <w:rFonts w:ascii="宋体" w:eastAsia="宋体" w:hAnsi="宋体"/>
          <w:sz w:val="21"/>
          <w:szCs w:val="21"/>
        </w:rPr>
      </w:pPr>
      <w:r>
        <w:rPr>
          <w:rFonts w:ascii="宋体" w:eastAsia="宋体" w:hAnsi="宋体" w:hint="eastAsia"/>
          <w:sz w:val="21"/>
          <w:szCs w:val="21"/>
        </w:rPr>
        <w:t>本专业适应国家基础教育改革发展要求，立足湖南、服务全国；培养理想信念坚定、师德高尚、教育情怀深厚、学科知识扎实、教育教学能力突出，能够在中学、教育机构和其他机构从事历史教学、教研及管理等相关工作的具有卓越教师潜质的历史学专门人才。</w:t>
      </w:r>
    </w:p>
    <w:p w:rsidR="002A2F13" w:rsidRDefault="002A2F13" w:rsidP="005813E9">
      <w:pPr>
        <w:spacing w:afterLines="50" w:line="360" w:lineRule="auto"/>
        <w:ind w:firstLineChars="200" w:firstLine="31680"/>
        <w:rPr>
          <w:rFonts w:ascii="宋体" w:eastAsia="宋体" w:hAnsi="宋体"/>
          <w:sz w:val="21"/>
          <w:szCs w:val="21"/>
        </w:rPr>
      </w:pPr>
      <w:r>
        <w:rPr>
          <w:rFonts w:ascii="宋体" w:eastAsia="宋体" w:hAnsi="宋体" w:hint="eastAsia"/>
          <w:sz w:val="21"/>
          <w:szCs w:val="21"/>
        </w:rPr>
        <w:t>本专业学生毕业后通过五年左右的时间，具体达到如下目标：</w:t>
      </w:r>
      <w:r>
        <w:rPr>
          <w:rFonts w:ascii="宋体" w:eastAsia="宋体" w:hAnsi="宋体"/>
          <w:sz w:val="21"/>
          <w:szCs w:val="21"/>
        </w:rPr>
        <w:t xml:space="preserve"> </w:t>
      </w:r>
    </w:p>
    <w:p w:rsidR="002A2F13" w:rsidRDefault="002A2F13" w:rsidP="005813E9">
      <w:pPr>
        <w:spacing w:afterLines="50" w:line="360" w:lineRule="auto"/>
        <w:ind w:firstLineChars="200" w:firstLine="31680"/>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、具有坚定的政治信念，坚持正确的政治方向，践行社会主义核心价值观与爱国主义，保持良好的师德师风，坚守职业道德；具有人文底蕴和科学精神，富于教育情怀与文化自信。</w:t>
      </w:r>
    </w:p>
    <w:p w:rsidR="002A2F13" w:rsidRDefault="002A2F13" w:rsidP="005813E9">
      <w:pPr>
        <w:spacing w:afterLines="50" w:line="360" w:lineRule="auto"/>
        <w:ind w:firstLineChars="200" w:firstLine="31680"/>
        <w:rPr>
          <w:rFonts w:ascii="宋体" w:eastAsia="宋体" w:hAnsi="宋体"/>
          <w:sz w:val="21"/>
          <w:szCs w:val="21"/>
        </w:rPr>
      </w:pPr>
      <w:r>
        <w:rPr>
          <w:rFonts w:ascii="宋体" w:eastAsia="宋体" w:hAnsi="宋体"/>
          <w:sz w:val="21"/>
          <w:szCs w:val="21"/>
        </w:rPr>
        <w:t>2</w:t>
      </w:r>
      <w:r>
        <w:rPr>
          <w:rFonts w:ascii="宋体" w:eastAsia="宋体" w:hAnsi="宋体" w:hint="eastAsia"/>
          <w:sz w:val="21"/>
          <w:szCs w:val="21"/>
        </w:rPr>
        <w:t>、具备扎实的专业功底，掌握历史学科的基本知识、基本原理和基本技能，熟悉历史学科核心素养内涵；具有相关学科知识储备，能够综合运用跨学科知识。</w:t>
      </w:r>
    </w:p>
    <w:p w:rsidR="002A2F13" w:rsidRDefault="002A2F13" w:rsidP="005813E9">
      <w:pPr>
        <w:spacing w:afterLines="50" w:line="360" w:lineRule="auto"/>
        <w:ind w:firstLineChars="200" w:firstLine="31680"/>
        <w:rPr>
          <w:rFonts w:ascii="宋体" w:eastAsia="宋体" w:hAnsi="宋体"/>
          <w:sz w:val="21"/>
          <w:szCs w:val="21"/>
        </w:rPr>
      </w:pPr>
      <w:r>
        <w:rPr>
          <w:rFonts w:ascii="宋体" w:eastAsia="宋体" w:hAnsi="宋体"/>
          <w:sz w:val="21"/>
          <w:szCs w:val="21"/>
        </w:rPr>
        <w:t>3</w:t>
      </w:r>
      <w:r>
        <w:rPr>
          <w:rFonts w:ascii="宋体" w:eastAsia="宋体" w:hAnsi="宋体" w:hint="eastAsia"/>
          <w:sz w:val="21"/>
          <w:szCs w:val="21"/>
        </w:rPr>
        <w:t>、具备较强的教学能力，熟悉中学历史教学规律，拥有完整的历史学科专业知识体系，掌握当前教学改革动态；比较熟练地运用信息化时代的现代教育技术。</w:t>
      </w:r>
    </w:p>
    <w:p w:rsidR="002A2F13" w:rsidRDefault="002A2F13" w:rsidP="005813E9">
      <w:pPr>
        <w:spacing w:afterLines="50" w:line="360" w:lineRule="auto"/>
        <w:ind w:firstLineChars="200" w:firstLine="31680"/>
        <w:rPr>
          <w:rFonts w:ascii="宋体" w:eastAsia="宋体" w:hAnsi="宋体"/>
          <w:sz w:val="21"/>
          <w:szCs w:val="21"/>
        </w:rPr>
      </w:pPr>
      <w:r>
        <w:rPr>
          <w:rFonts w:ascii="宋体" w:eastAsia="宋体" w:hAnsi="宋体"/>
          <w:sz w:val="21"/>
          <w:szCs w:val="21"/>
        </w:rPr>
        <w:t>4</w:t>
      </w:r>
      <w:r>
        <w:rPr>
          <w:rFonts w:ascii="宋体" w:eastAsia="宋体" w:hAnsi="宋体" w:hint="eastAsia"/>
          <w:sz w:val="21"/>
          <w:szCs w:val="21"/>
        </w:rPr>
        <w:t>、具有较强的综合育人能力与自觉意识，掌握科学育人方法，能运用相关理论与方法进行育人实践。</w:t>
      </w:r>
    </w:p>
    <w:p w:rsidR="002A2F13" w:rsidRDefault="002A2F13" w:rsidP="005813E9">
      <w:pPr>
        <w:spacing w:afterLines="50" w:line="360" w:lineRule="auto"/>
        <w:ind w:firstLineChars="200" w:firstLine="31680"/>
        <w:rPr>
          <w:rFonts w:ascii="宋体" w:eastAsia="宋体" w:hAnsi="宋体"/>
          <w:sz w:val="21"/>
          <w:szCs w:val="21"/>
        </w:rPr>
      </w:pPr>
      <w:r>
        <w:rPr>
          <w:rFonts w:ascii="宋体" w:eastAsia="宋体" w:hAnsi="宋体"/>
          <w:sz w:val="21"/>
          <w:szCs w:val="21"/>
        </w:rPr>
        <w:t>5</w:t>
      </w:r>
      <w:r>
        <w:rPr>
          <w:rFonts w:ascii="宋体" w:eastAsia="宋体" w:hAnsi="宋体" w:hint="eastAsia"/>
          <w:sz w:val="21"/>
          <w:szCs w:val="21"/>
        </w:rPr>
        <w:t>、具有良好的沟通合作意识，能较好地理解学习共同体的作用，具有团队协作精神，掌握沟通合作技能，具备良好的互助合作经验。</w:t>
      </w:r>
    </w:p>
    <w:p w:rsidR="002A2F13" w:rsidRDefault="002A2F13" w:rsidP="005813E9">
      <w:pPr>
        <w:spacing w:afterLines="50" w:line="360" w:lineRule="auto"/>
        <w:ind w:firstLineChars="200" w:firstLine="31680"/>
        <w:rPr>
          <w:rFonts w:ascii="宋体" w:eastAsia="宋体" w:hAnsi="宋体"/>
          <w:sz w:val="21"/>
          <w:szCs w:val="21"/>
        </w:rPr>
      </w:pPr>
      <w:r>
        <w:rPr>
          <w:rFonts w:ascii="宋体" w:eastAsia="宋体" w:hAnsi="宋体"/>
          <w:sz w:val="21"/>
          <w:szCs w:val="21"/>
        </w:rPr>
        <w:t>6</w:t>
      </w:r>
      <w:r>
        <w:rPr>
          <w:rFonts w:ascii="宋体" w:eastAsia="宋体" w:hAnsi="宋体" w:hint="eastAsia"/>
          <w:sz w:val="21"/>
          <w:szCs w:val="21"/>
        </w:rPr>
        <w:t>、具备自我反思能力和持续发展能力，具备结合历史教学实践开展历史教育研究的能力，具有进一步成长为中学历史教育骨干教师的潜力。</w:t>
      </w:r>
    </w:p>
    <w:p w:rsidR="002A2F13" w:rsidRDefault="002A2F13" w:rsidP="005813E9">
      <w:pPr>
        <w:spacing w:afterLines="50" w:line="360" w:lineRule="auto"/>
        <w:ind w:firstLineChars="200" w:firstLine="31680"/>
        <w:rPr>
          <w:rFonts w:ascii="宋体" w:eastAsia="宋体" w:hAnsi="宋体"/>
          <w:sz w:val="18"/>
          <w:szCs w:val="18"/>
        </w:rPr>
      </w:pPr>
    </w:p>
    <w:p w:rsidR="002A2F13" w:rsidRDefault="002A2F13" w:rsidP="005813E9">
      <w:pPr>
        <w:spacing w:afterLines="50" w:line="360" w:lineRule="auto"/>
        <w:ind w:firstLineChars="200" w:firstLine="31680"/>
        <w:rPr>
          <w:rFonts w:ascii="宋体" w:eastAsia="宋体" w:hAnsi="宋体"/>
          <w:sz w:val="18"/>
          <w:szCs w:val="18"/>
        </w:rPr>
        <w:sectPr w:rsidR="002A2F13">
          <w:footerReference w:type="default" r:id="rId7"/>
          <w:pgSz w:w="11906" w:h="16838"/>
          <w:pgMar w:top="1440" w:right="1800" w:bottom="1440" w:left="1800" w:header="708" w:footer="708" w:gutter="0"/>
          <w:cols w:space="708"/>
          <w:docGrid w:type="lines" w:linePitch="360"/>
        </w:sectPr>
      </w:pPr>
    </w:p>
    <w:p w:rsidR="002A2F13" w:rsidRDefault="002A2F13">
      <w:pPr>
        <w:adjustRightInd/>
        <w:snapToGrid/>
        <w:spacing w:line="220" w:lineRule="atLeast"/>
        <w:rPr>
          <w:rFonts w:ascii="黑体" w:eastAsia="黑体" w:hAnsi="黑体" w:cs="黑体"/>
          <w:sz w:val="24"/>
          <w:szCs w:val="24"/>
        </w:rPr>
      </w:pPr>
      <w:r>
        <w:rPr>
          <w:rFonts w:ascii="黑体" w:eastAsia="黑体" w:hAnsi="黑体" w:cs="黑体" w:hint="eastAsia"/>
          <w:sz w:val="24"/>
          <w:szCs w:val="24"/>
        </w:rPr>
        <w:t>二、毕业要求</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3828"/>
        <w:gridCol w:w="8788"/>
      </w:tblGrid>
      <w:tr w:rsidR="002A2F13">
        <w:trPr>
          <w:trHeight w:val="1620"/>
        </w:trPr>
        <w:tc>
          <w:tcPr>
            <w:tcW w:w="1276" w:type="dxa"/>
            <w:tcBorders>
              <w:tl2br w:val="single" w:sz="4" w:space="0" w:color="auto"/>
            </w:tcBorders>
            <w:vAlign w:val="center"/>
          </w:tcPr>
          <w:p w:rsidR="002A2F13" w:rsidRDefault="002A2F13" w:rsidP="002A2F13">
            <w:pPr>
              <w:ind w:firstLineChars="300" w:firstLine="31680"/>
              <w:jc w:val="both"/>
              <w:rPr>
                <w:rFonts w:ascii="宋体" w:eastAsia="宋体" w:hAnsi="宋体" w:cs="宋体"/>
                <w:b/>
                <w:bCs/>
                <w:sz w:val="21"/>
                <w:szCs w:val="21"/>
              </w:rPr>
            </w:pPr>
            <w:r>
              <w:rPr>
                <w:rFonts w:ascii="宋体" w:eastAsia="宋体" w:hAnsi="宋体" w:cs="宋体" w:hint="eastAsia"/>
                <w:b/>
                <w:bCs/>
                <w:sz w:val="21"/>
                <w:szCs w:val="21"/>
              </w:rPr>
              <w:t>毕业</w:t>
            </w:r>
          </w:p>
          <w:p w:rsidR="002A2F13" w:rsidRDefault="002A2F13">
            <w:pPr>
              <w:jc w:val="center"/>
              <w:rPr>
                <w:rFonts w:ascii="宋体" w:eastAsia="宋体" w:hAnsi="宋体" w:cs="宋体"/>
                <w:b/>
                <w:bCs/>
                <w:sz w:val="21"/>
                <w:szCs w:val="21"/>
              </w:rPr>
            </w:pPr>
            <w:r>
              <w:rPr>
                <w:rFonts w:ascii="宋体" w:eastAsia="宋体" w:hAnsi="宋体" w:cs="宋体"/>
                <w:b/>
                <w:bCs/>
                <w:sz w:val="21"/>
                <w:szCs w:val="21"/>
              </w:rPr>
              <w:t xml:space="preserve">     </w:t>
            </w:r>
            <w:r>
              <w:rPr>
                <w:rFonts w:ascii="宋体" w:eastAsia="宋体" w:hAnsi="宋体" w:cs="宋体" w:hint="eastAsia"/>
                <w:b/>
                <w:bCs/>
                <w:sz w:val="21"/>
                <w:szCs w:val="21"/>
              </w:rPr>
              <w:t>要求</w:t>
            </w:r>
          </w:p>
          <w:p w:rsidR="002A2F13" w:rsidRDefault="002A2F13">
            <w:pPr>
              <w:rPr>
                <w:rFonts w:ascii="宋体" w:eastAsia="宋体" w:hAnsi="宋体" w:cs="宋体"/>
                <w:b/>
                <w:bCs/>
                <w:sz w:val="21"/>
                <w:szCs w:val="21"/>
              </w:rPr>
            </w:pPr>
            <w:r>
              <w:rPr>
                <w:rFonts w:ascii="宋体" w:eastAsia="宋体" w:hAnsi="宋体" w:cs="宋体" w:hint="eastAsia"/>
                <w:b/>
                <w:bCs/>
                <w:sz w:val="21"/>
                <w:szCs w:val="21"/>
              </w:rPr>
              <w:t>通用</w:t>
            </w:r>
          </w:p>
          <w:p w:rsidR="002A2F13" w:rsidRDefault="002A2F13">
            <w:pPr>
              <w:rPr>
                <w:rFonts w:ascii="宋体" w:eastAsia="宋体" w:hAnsi="宋体" w:cs="宋体"/>
                <w:b/>
                <w:bCs/>
                <w:sz w:val="21"/>
                <w:szCs w:val="21"/>
              </w:rPr>
            </w:pPr>
            <w:r>
              <w:rPr>
                <w:rFonts w:ascii="宋体" w:eastAsia="宋体" w:hAnsi="宋体" w:cs="宋体" w:hint="eastAsia"/>
                <w:b/>
                <w:bCs/>
                <w:sz w:val="21"/>
                <w:szCs w:val="21"/>
              </w:rPr>
              <w:t>标准</w:t>
            </w:r>
          </w:p>
        </w:tc>
        <w:tc>
          <w:tcPr>
            <w:tcW w:w="3828" w:type="dxa"/>
            <w:vAlign w:val="center"/>
          </w:tcPr>
          <w:p w:rsidR="002A2F13" w:rsidRDefault="002A2F13">
            <w:pPr>
              <w:jc w:val="center"/>
              <w:rPr>
                <w:rFonts w:ascii="宋体" w:eastAsia="宋体" w:hAnsi="宋体" w:cs="宋体"/>
                <w:b/>
                <w:bCs/>
                <w:sz w:val="21"/>
                <w:szCs w:val="21"/>
              </w:rPr>
            </w:pPr>
            <w:r>
              <w:rPr>
                <w:rFonts w:ascii="宋体" w:eastAsia="宋体" w:hAnsi="宋体" w:cs="宋体" w:hint="eastAsia"/>
                <w:b/>
                <w:bCs/>
                <w:sz w:val="21"/>
                <w:szCs w:val="21"/>
              </w:rPr>
              <w:t>毕业要求的内涵</w:t>
            </w:r>
          </w:p>
        </w:tc>
        <w:tc>
          <w:tcPr>
            <w:tcW w:w="8788" w:type="dxa"/>
            <w:vAlign w:val="center"/>
          </w:tcPr>
          <w:p w:rsidR="002A2F13" w:rsidRDefault="002A2F13">
            <w:pPr>
              <w:jc w:val="center"/>
              <w:rPr>
                <w:rFonts w:ascii="宋体" w:eastAsia="宋体" w:hAnsi="宋体" w:cs="宋体"/>
                <w:b/>
                <w:bCs/>
                <w:sz w:val="21"/>
                <w:szCs w:val="21"/>
              </w:rPr>
            </w:pPr>
            <w:r>
              <w:rPr>
                <w:rFonts w:ascii="宋体" w:eastAsia="宋体" w:hAnsi="宋体" w:cs="宋体" w:hint="eastAsia"/>
                <w:b/>
                <w:bCs/>
                <w:sz w:val="21"/>
                <w:szCs w:val="21"/>
              </w:rPr>
              <w:t>指标点（可达成、可测评）</w:t>
            </w:r>
          </w:p>
        </w:tc>
      </w:tr>
      <w:tr w:rsidR="002A2F13">
        <w:trPr>
          <w:trHeight w:val="555"/>
        </w:trPr>
        <w:tc>
          <w:tcPr>
            <w:tcW w:w="1276" w:type="dxa"/>
            <w:vMerge w:val="restart"/>
            <w:vAlign w:val="center"/>
          </w:tcPr>
          <w:p w:rsidR="002A2F13" w:rsidRDefault="002A2F13">
            <w:pPr>
              <w:jc w:val="center"/>
              <w:rPr>
                <w:rFonts w:ascii="宋体" w:eastAsia="宋体" w:hAnsi="宋体" w:cs="宋体"/>
                <w:sz w:val="21"/>
                <w:szCs w:val="21"/>
              </w:rPr>
            </w:pPr>
            <w:r>
              <w:rPr>
                <w:rFonts w:ascii="宋体" w:eastAsia="宋体" w:hAnsi="宋体" w:cs="宋体"/>
                <w:sz w:val="21"/>
                <w:szCs w:val="21"/>
              </w:rPr>
              <w:t>1.</w:t>
            </w:r>
            <w:r>
              <w:rPr>
                <w:rFonts w:ascii="宋体" w:eastAsia="宋体" w:hAnsi="宋体" w:cs="宋体" w:hint="eastAsia"/>
                <w:sz w:val="21"/>
                <w:szCs w:val="21"/>
              </w:rPr>
              <w:t>师德规范</w:t>
            </w:r>
          </w:p>
        </w:tc>
        <w:tc>
          <w:tcPr>
            <w:tcW w:w="3828" w:type="dxa"/>
            <w:vMerge w:val="restart"/>
            <w:vAlign w:val="center"/>
          </w:tcPr>
          <w:p w:rsidR="002A2F13" w:rsidRDefault="002A2F13">
            <w:pPr>
              <w:rPr>
                <w:rFonts w:ascii="宋体" w:eastAsia="宋体" w:hAnsi="宋体" w:cs="宋体"/>
                <w:sz w:val="21"/>
                <w:szCs w:val="21"/>
              </w:rPr>
            </w:pPr>
            <w:r>
              <w:rPr>
                <w:rFonts w:ascii="宋体" w:eastAsia="宋体" w:hAnsi="宋体" w:cs="宋体" w:hint="eastAsia"/>
                <w:sz w:val="21"/>
                <w:szCs w:val="21"/>
              </w:rPr>
              <w:t>坚持正确的政治方向，践行社会主义核心价值观，增进对中国特色社会主义的思想认同、政治认同、理论认同和情感认同。贯彻党的教育方针，以立德树人为己任。遵守中学教师职业道德规范，具有正确的历史观，具有依法执教意识，立志成为有理想信念、有道德情操、有扎实学识、有仁爱之心的好老师。</w:t>
            </w:r>
          </w:p>
        </w:tc>
        <w:tc>
          <w:tcPr>
            <w:tcW w:w="8788" w:type="dxa"/>
            <w:vAlign w:val="center"/>
          </w:tcPr>
          <w:p w:rsidR="002A2F13" w:rsidRDefault="002A2F13">
            <w:pPr>
              <w:rPr>
                <w:rFonts w:ascii="宋体" w:eastAsia="宋体" w:hAnsi="宋体" w:cs="宋体"/>
                <w:b/>
                <w:sz w:val="21"/>
                <w:szCs w:val="21"/>
              </w:rPr>
            </w:pPr>
            <w:r>
              <w:rPr>
                <w:rFonts w:ascii="宋体" w:eastAsia="宋体" w:hAnsi="宋体" w:cs="宋体"/>
                <w:sz w:val="21"/>
                <w:szCs w:val="21"/>
              </w:rPr>
              <w:t>1.1</w:t>
            </w:r>
            <w:r>
              <w:rPr>
                <w:rFonts w:ascii="宋体" w:eastAsia="宋体" w:hAnsi="宋体" w:cs="宋体" w:hint="eastAsia"/>
                <w:b/>
                <w:sz w:val="21"/>
                <w:szCs w:val="21"/>
              </w:rPr>
              <w:t>政治修养：</w:t>
            </w:r>
            <w:r>
              <w:rPr>
                <w:rFonts w:ascii="宋体" w:eastAsia="宋体" w:hAnsi="宋体" w:cs="宋体" w:hint="eastAsia"/>
                <w:sz w:val="21"/>
                <w:szCs w:val="21"/>
              </w:rPr>
              <w:t>坚持正确的政治方向，理解并认同社会主义核心价值观，能够在历史课堂和课外活动中传播历史文化，并树立正确的历史观、民族观、国家观、文化观，坚定中国特色社会主义的道德自信、理论自信、制度自信、文化自信，践行社会主义核心价值观和爱国主义。</w:t>
            </w:r>
          </w:p>
        </w:tc>
      </w:tr>
      <w:tr w:rsidR="002A2F13">
        <w:trPr>
          <w:trHeight w:val="285"/>
        </w:trPr>
        <w:tc>
          <w:tcPr>
            <w:tcW w:w="1276" w:type="dxa"/>
            <w:vMerge/>
            <w:vAlign w:val="center"/>
          </w:tcPr>
          <w:p w:rsidR="002A2F13" w:rsidRDefault="002A2F13">
            <w:pPr>
              <w:rPr>
                <w:rFonts w:ascii="宋体" w:eastAsia="宋体" w:hAnsi="宋体" w:cs="宋体"/>
                <w:sz w:val="21"/>
                <w:szCs w:val="21"/>
              </w:rPr>
            </w:pPr>
          </w:p>
        </w:tc>
        <w:tc>
          <w:tcPr>
            <w:tcW w:w="3828" w:type="dxa"/>
            <w:vMerge/>
            <w:vAlign w:val="center"/>
          </w:tcPr>
          <w:p w:rsidR="002A2F13" w:rsidRDefault="002A2F13">
            <w:pPr>
              <w:rPr>
                <w:rFonts w:ascii="宋体" w:eastAsia="宋体" w:hAnsi="宋体" w:cs="宋体"/>
                <w:sz w:val="21"/>
                <w:szCs w:val="21"/>
              </w:rPr>
            </w:pPr>
          </w:p>
        </w:tc>
        <w:tc>
          <w:tcPr>
            <w:tcW w:w="8788" w:type="dxa"/>
            <w:vAlign w:val="center"/>
          </w:tcPr>
          <w:p w:rsidR="002A2F13" w:rsidRDefault="002A2F13">
            <w:pPr>
              <w:autoSpaceDE w:val="0"/>
              <w:autoSpaceDN w:val="0"/>
              <w:spacing w:before="2"/>
              <w:rPr>
                <w:rFonts w:ascii="宋体" w:eastAsia="宋体" w:hAnsi="宋体" w:cs="宋体"/>
                <w:b/>
                <w:sz w:val="21"/>
                <w:szCs w:val="21"/>
                <w:lang w:val="zh-CN"/>
              </w:rPr>
            </w:pPr>
            <w:r>
              <w:rPr>
                <w:rFonts w:ascii="宋体" w:eastAsia="宋体" w:hAnsi="宋体" w:cs="宋体"/>
                <w:sz w:val="21"/>
                <w:szCs w:val="21"/>
                <w:lang w:val="zh-CN"/>
              </w:rPr>
              <w:t>1.2</w:t>
            </w:r>
            <w:r>
              <w:rPr>
                <w:rFonts w:ascii="宋体" w:eastAsia="宋体" w:hAnsi="宋体" w:cs="宋体" w:hint="eastAsia"/>
                <w:b/>
                <w:sz w:val="21"/>
                <w:szCs w:val="21"/>
                <w:lang w:val="zh-CN"/>
              </w:rPr>
              <w:t>立德树人：</w:t>
            </w:r>
            <w:r>
              <w:rPr>
                <w:rFonts w:ascii="宋体" w:eastAsia="宋体" w:hAnsi="宋体" w:cs="宋体" w:hint="eastAsia"/>
                <w:sz w:val="21"/>
                <w:szCs w:val="21"/>
                <w:lang w:val="zh-CN"/>
              </w:rPr>
              <w:t>以立德树人为己任，遵守中学教师职业道德规范，明确教师和学生的权利和义务。认同教师工作的意义和专业性，具有从教意愿，具备良好的敬业精神和职业规范，实事求是的工作态度和严谨务实的学科精神，对即将从事的工作能以热情积极教学态度，全身心投入，尽职尽责。</w:t>
            </w:r>
          </w:p>
        </w:tc>
      </w:tr>
      <w:tr w:rsidR="002A2F13">
        <w:trPr>
          <w:trHeight w:val="523"/>
        </w:trPr>
        <w:tc>
          <w:tcPr>
            <w:tcW w:w="1276" w:type="dxa"/>
            <w:vMerge/>
            <w:vAlign w:val="center"/>
          </w:tcPr>
          <w:p w:rsidR="002A2F13" w:rsidRDefault="002A2F13">
            <w:pPr>
              <w:rPr>
                <w:rFonts w:ascii="宋体" w:eastAsia="宋体" w:hAnsi="宋体" w:cs="宋体"/>
                <w:sz w:val="21"/>
                <w:szCs w:val="21"/>
              </w:rPr>
            </w:pPr>
          </w:p>
        </w:tc>
        <w:tc>
          <w:tcPr>
            <w:tcW w:w="3828" w:type="dxa"/>
            <w:vMerge/>
            <w:vAlign w:val="center"/>
          </w:tcPr>
          <w:p w:rsidR="002A2F13" w:rsidRDefault="002A2F13">
            <w:pPr>
              <w:rPr>
                <w:rFonts w:ascii="宋体" w:eastAsia="宋体" w:hAnsi="宋体" w:cs="宋体"/>
                <w:sz w:val="21"/>
                <w:szCs w:val="21"/>
              </w:rPr>
            </w:pPr>
          </w:p>
        </w:tc>
        <w:tc>
          <w:tcPr>
            <w:tcW w:w="8788" w:type="dxa"/>
            <w:vAlign w:val="center"/>
          </w:tcPr>
          <w:p w:rsidR="002A2F13" w:rsidRDefault="002A2F13">
            <w:pPr>
              <w:widowControl w:val="0"/>
              <w:autoSpaceDE w:val="0"/>
              <w:autoSpaceDN w:val="0"/>
              <w:spacing w:before="2"/>
              <w:rPr>
                <w:rFonts w:ascii="宋体" w:eastAsia="宋体" w:hAnsi="宋体" w:cs="宋体"/>
                <w:b/>
                <w:sz w:val="21"/>
                <w:szCs w:val="21"/>
                <w:lang w:val="zh-CN"/>
              </w:rPr>
            </w:pPr>
            <w:r>
              <w:rPr>
                <w:rFonts w:ascii="宋体" w:eastAsia="宋体" w:hAnsi="宋体" w:cs="宋体"/>
                <w:sz w:val="21"/>
                <w:szCs w:val="21"/>
                <w:lang w:val="zh-CN"/>
              </w:rPr>
              <w:t>1.3</w:t>
            </w:r>
            <w:r>
              <w:rPr>
                <w:rFonts w:ascii="宋体" w:eastAsia="宋体" w:hAnsi="宋体" w:cs="宋体" w:hint="eastAsia"/>
                <w:b/>
                <w:sz w:val="21"/>
                <w:szCs w:val="21"/>
                <w:lang w:val="zh-CN"/>
              </w:rPr>
              <w:t>依法执教：</w:t>
            </w:r>
            <w:r>
              <w:rPr>
                <w:rFonts w:ascii="宋体" w:eastAsia="宋体" w:hAnsi="宋体" w:cs="宋体" w:hint="eastAsia"/>
                <w:sz w:val="21"/>
                <w:szCs w:val="21"/>
                <w:lang w:val="zh-CN"/>
              </w:rPr>
              <w:t>贯彻党的教育方针，具有依法执教意识，熟悉教师教育的相关法律法规。</w:t>
            </w:r>
          </w:p>
        </w:tc>
      </w:tr>
      <w:tr w:rsidR="002A2F13">
        <w:trPr>
          <w:trHeight w:val="505"/>
        </w:trPr>
        <w:tc>
          <w:tcPr>
            <w:tcW w:w="1276" w:type="dxa"/>
            <w:vMerge/>
            <w:vAlign w:val="center"/>
          </w:tcPr>
          <w:p w:rsidR="002A2F13" w:rsidRDefault="002A2F13">
            <w:pPr>
              <w:rPr>
                <w:rFonts w:ascii="宋体" w:eastAsia="宋体" w:hAnsi="宋体" w:cs="宋体"/>
                <w:sz w:val="21"/>
                <w:szCs w:val="21"/>
              </w:rPr>
            </w:pPr>
          </w:p>
        </w:tc>
        <w:tc>
          <w:tcPr>
            <w:tcW w:w="3828" w:type="dxa"/>
            <w:vMerge/>
            <w:vAlign w:val="center"/>
          </w:tcPr>
          <w:p w:rsidR="002A2F13" w:rsidRDefault="002A2F13">
            <w:pPr>
              <w:rPr>
                <w:rFonts w:ascii="宋体" w:eastAsia="宋体" w:hAnsi="宋体" w:cs="宋体"/>
                <w:sz w:val="21"/>
                <w:szCs w:val="21"/>
              </w:rPr>
            </w:pPr>
          </w:p>
        </w:tc>
        <w:tc>
          <w:tcPr>
            <w:tcW w:w="8788" w:type="dxa"/>
            <w:vAlign w:val="center"/>
          </w:tcPr>
          <w:p w:rsidR="002A2F13" w:rsidRDefault="002A2F13">
            <w:pPr>
              <w:widowControl w:val="0"/>
              <w:autoSpaceDE w:val="0"/>
              <w:autoSpaceDN w:val="0"/>
              <w:spacing w:before="2"/>
              <w:rPr>
                <w:rFonts w:ascii="宋体" w:eastAsia="宋体" w:hAnsi="宋体" w:cs="宋体"/>
                <w:sz w:val="21"/>
                <w:szCs w:val="21"/>
                <w:lang w:val="zh-CN"/>
              </w:rPr>
            </w:pPr>
            <w:r>
              <w:rPr>
                <w:rFonts w:ascii="宋体" w:eastAsia="宋体" w:hAnsi="宋体" w:cs="宋体"/>
                <w:sz w:val="21"/>
                <w:szCs w:val="21"/>
                <w:lang w:val="zh-CN"/>
              </w:rPr>
              <w:t>1.4</w:t>
            </w:r>
            <w:r>
              <w:rPr>
                <w:rFonts w:ascii="宋体" w:eastAsia="宋体" w:hAnsi="宋体" w:cs="宋体" w:hint="eastAsia"/>
                <w:b/>
                <w:sz w:val="21"/>
                <w:szCs w:val="21"/>
                <w:lang w:val="zh-CN"/>
              </w:rPr>
              <w:t>树立正确的历史观：</w:t>
            </w:r>
            <w:r>
              <w:rPr>
                <w:rFonts w:ascii="宋体" w:eastAsia="宋体" w:hAnsi="宋体" w:cs="宋体" w:hint="eastAsia"/>
                <w:sz w:val="21"/>
                <w:szCs w:val="21"/>
                <w:lang w:val="zh-CN"/>
              </w:rPr>
              <w:t>能认识历史研究是一切社会科学的基础，坚持历史唯物主义，树立正确的历史观，理性、客观地认识历史规律和把握历史发展脉络，从历史反思中获取指导自己实际学习与工作的有效经验并得出正确的结论，认识坚持历史教学为社会主义现代化建设服务。</w:t>
            </w:r>
          </w:p>
        </w:tc>
      </w:tr>
      <w:tr w:rsidR="002A2F13">
        <w:trPr>
          <w:trHeight w:val="285"/>
        </w:trPr>
        <w:tc>
          <w:tcPr>
            <w:tcW w:w="1276" w:type="dxa"/>
            <w:vMerge w:val="restart"/>
            <w:vAlign w:val="center"/>
          </w:tcPr>
          <w:p w:rsidR="002A2F13" w:rsidRDefault="002A2F13">
            <w:pPr>
              <w:jc w:val="center"/>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教育情怀</w:t>
            </w:r>
          </w:p>
        </w:tc>
        <w:tc>
          <w:tcPr>
            <w:tcW w:w="3828" w:type="dxa"/>
            <w:vMerge w:val="restart"/>
            <w:vAlign w:val="center"/>
          </w:tcPr>
          <w:p w:rsidR="002A2F13" w:rsidRDefault="002A2F13">
            <w:pPr>
              <w:rPr>
                <w:rFonts w:ascii="宋体" w:eastAsia="宋体" w:hAnsi="宋体" w:cs="宋体"/>
                <w:sz w:val="21"/>
                <w:szCs w:val="21"/>
              </w:rPr>
            </w:pPr>
            <w:r>
              <w:rPr>
                <w:rFonts w:ascii="宋体" w:eastAsia="宋体" w:hAnsi="宋体" w:cs="宋体" w:hint="eastAsia"/>
                <w:sz w:val="21"/>
                <w:szCs w:val="21"/>
              </w:rPr>
              <w:t>具有从教意愿，认同历史教师工作的意义和专业性，具有积极的情感、端正的态度、正确的价值观。具有“仁爱精勤”的人文底蕴和科学精神，尊重学生人格，富有爱心、责任心，工作细心、耐心，做学生锤炼品格、学习知识、创新思维、奉献祖国的引路人。</w:t>
            </w:r>
          </w:p>
        </w:tc>
        <w:tc>
          <w:tcPr>
            <w:tcW w:w="8788" w:type="dxa"/>
            <w:vAlign w:val="center"/>
          </w:tcPr>
          <w:p w:rsidR="002A2F13" w:rsidRDefault="002A2F13">
            <w:pPr>
              <w:rPr>
                <w:rFonts w:ascii="宋体" w:eastAsia="宋体" w:hAnsi="宋体" w:cs="宋体"/>
                <w:sz w:val="21"/>
                <w:szCs w:val="21"/>
              </w:rPr>
            </w:pPr>
            <w:r>
              <w:rPr>
                <w:rFonts w:ascii="宋体" w:eastAsia="宋体" w:hAnsi="宋体" w:cs="宋体"/>
                <w:sz w:val="21"/>
                <w:szCs w:val="21"/>
                <w:lang w:val="zh-CN"/>
              </w:rPr>
              <w:t>2.1</w:t>
            </w:r>
            <w:r>
              <w:rPr>
                <w:rFonts w:ascii="宋体" w:eastAsia="宋体" w:hAnsi="宋体" w:cs="宋体" w:hint="eastAsia"/>
                <w:b/>
                <w:sz w:val="21"/>
                <w:szCs w:val="21"/>
                <w:lang w:val="zh-CN"/>
              </w:rPr>
              <w:t>职业认同感：</w:t>
            </w:r>
            <w:r>
              <w:rPr>
                <w:rFonts w:ascii="宋体" w:eastAsia="宋体" w:hAnsi="宋体" w:cs="宋体" w:hint="eastAsia"/>
                <w:sz w:val="21"/>
                <w:szCs w:val="21"/>
              </w:rPr>
              <w:t>理解教师是学生学习的促进者，认同教师工作的意义和专业性在于创造条件促进学生自主和全面发展。</w:t>
            </w:r>
          </w:p>
        </w:tc>
      </w:tr>
      <w:tr w:rsidR="002A2F13">
        <w:trPr>
          <w:trHeight w:val="540"/>
        </w:trPr>
        <w:tc>
          <w:tcPr>
            <w:tcW w:w="1276" w:type="dxa"/>
            <w:vMerge/>
            <w:vAlign w:val="center"/>
          </w:tcPr>
          <w:p w:rsidR="002A2F13" w:rsidRDefault="002A2F13">
            <w:pPr>
              <w:rPr>
                <w:rFonts w:ascii="宋体" w:eastAsia="宋体" w:hAnsi="宋体" w:cs="宋体"/>
                <w:sz w:val="21"/>
                <w:szCs w:val="21"/>
              </w:rPr>
            </w:pPr>
          </w:p>
        </w:tc>
        <w:tc>
          <w:tcPr>
            <w:tcW w:w="3828" w:type="dxa"/>
            <w:vMerge/>
            <w:vAlign w:val="center"/>
          </w:tcPr>
          <w:p w:rsidR="002A2F13" w:rsidRDefault="002A2F13">
            <w:pPr>
              <w:rPr>
                <w:rFonts w:ascii="宋体" w:eastAsia="宋体" w:hAnsi="宋体" w:cs="宋体"/>
                <w:sz w:val="21"/>
                <w:szCs w:val="21"/>
              </w:rPr>
            </w:pPr>
          </w:p>
        </w:tc>
        <w:tc>
          <w:tcPr>
            <w:tcW w:w="8788" w:type="dxa"/>
            <w:vAlign w:val="center"/>
          </w:tcPr>
          <w:p w:rsidR="002A2F13" w:rsidRDefault="002A2F13">
            <w:pPr>
              <w:rPr>
                <w:rFonts w:ascii="宋体" w:eastAsia="宋体" w:hAnsi="宋体" w:cs="宋体"/>
                <w:sz w:val="21"/>
                <w:szCs w:val="21"/>
              </w:rPr>
            </w:pPr>
            <w:r>
              <w:rPr>
                <w:rFonts w:ascii="宋体" w:eastAsia="宋体" w:hAnsi="宋体" w:cs="宋体"/>
                <w:sz w:val="21"/>
                <w:szCs w:val="21"/>
              </w:rPr>
              <w:t>2.2</w:t>
            </w:r>
            <w:r>
              <w:rPr>
                <w:rFonts w:ascii="宋体" w:eastAsia="宋体" w:hAnsi="宋体" w:cs="宋体" w:hint="eastAsia"/>
                <w:b/>
                <w:sz w:val="21"/>
                <w:szCs w:val="21"/>
                <w:lang w:val="zh-CN"/>
              </w:rPr>
              <w:t>职业责任心</w:t>
            </w:r>
            <w:r>
              <w:rPr>
                <w:rFonts w:ascii="宋体" w:eastAsia="宋体" w:hAnsi="宋体" w:cs="宋体" w:hint="eastAsia"/>
                <w:sz w:val="21"/>
                <w:szCs w:val="21"/>
              </w:rPr>
              <w:t>：能够通过参与式课程学习、示范性榜样熏陶、反思性案例分析、主题性教育活动、行动性实践体验、激励性成长评价等途径，做“学生成长的引路人”。</w:t>
            </w:r>
          </w:p>
        </w:tc>
      </w:tr>
      <w:tr w:rsidR="002A2F13">
        <w:trPr>
          <w:trHeight w:val="766"/>
        </w:trPr>
        <w:tc>
          <w:tcPr>
            <w:tcW w:w="1276" w:type="dxa"/>
            <w:vMerge/>
            <w:vAlign w:val="center"/>
          </w:tcPr>
          <w:p w:rsidR="002A2F13" w:rsidRDefault="002A2F13">
            <w:pPr>
              <w:rPr>
                <w:rFonts w:ascii="宋体" w:eastAsia="宋体" w:hAnsi="宋体" w:cs="宋体"/>
                <w:sz w:val="21"/>
                <w:szCs w:val="21"/>
              </w:rPr>
            </w:pPr>
          </w:p>
        </w:tc>
        <w:tc>
          <w:tcPr>
            <w:tcW w:w="3828" w:type="dxa"/>
            <w:vMerge/>
            <w:vAlign w:val="center"/>
          </w:tcPr>
          <w:p w:rsidR="002A2F13" w:rsidRDefault="002A2F13">
            <w:pPr>
              <w:rPr>
                <w:rFonts w:ascii="宋体" w:eastAsia="宋体" w:hAnsi="宋体" w:cs="宋体"/>
                <w:sz w:val="21"/>
                <w:szCs w:val="21"/>
              </w:rPr>
            </w:pPr>
          </w:p>
        </w:tc>
        <w:tc>
          <w:tcPr>
            <w:tcW w:w="8788" w:type="dxa"/>
            <w:vAlign w:val="center"/>
          </w:tcPr>
          <w:p w:rsidR="002A2F13" w:rsidRDefault="002A2F13">
            <w:pPr>
              <w:rPr>
                <w:rFonts w:ascii="宋体" w:eastAsia="宋体" w:hAnsi="宋体" w:cs="宋体"/>
                <w:sz w:val="21"/>
                <w:szCs w:val="21"/>
              </w:rPr>
            </w:pPr>
            <w:r>
              <w:rPr>
                <w:rFonts w:ascii="宋体" w:eastAsia="宋体" w:hAnsi="宋体" w:cs="宋体"/>
                <w:sz w:val="21"/>
                <w:szCs w:val="21"/>
              </w:rPr>
              <w:t>2.3.</w:t>
            </w:r>
            <w:r>
              <w:rPr>
                <w:rFonts w:ascii="宋体" w:eastAsia="宋体" w:hAnsi="宋体" w:cs="宋体"/>
                <w:b/>
                <w:sz w:val="21"/>
                <w:szCs w:val="21"/>
                <w:lang w:val="zh-CN"/>
              </w:rPr>
              <w:t xml:space="preserve"> </w:t>
            </w:r>
            <w:r>
              <w:rPr>
                <w:rFonts w:ascii="宋体" w:eastAsia="宋体" w:hAnsi="宋体" w:cs="宋体" w:hint="eastAsia"/>
                <w:b/>
                <w:sz w:val="21"/>
                <w:szCs w:val="21"/>
                <w:lang w:val="zh-CN"/>
              </w:rPr>
              <w:t>人文精神：</w:t>
            </w:r>
            <w:r>
              <w:rPr>
                <w:rFonts w:ascii="宋体" w:eastAsia="宋体" w:hAnsi="宋体" w:cs="宋体" w:hint="eastAsia"/>
                <w:sz w:val="21"/>
                <w:szCs w:val="21"/>
              </w:rPr>
              <w:t>能够通过历史知识的学习，正确理解中国传统文化中的人文精神，并能通过学习实践活动展现对人文精神的正确理解，体现人文关怀。</w:t>
            </w:r>
          </w:p>
        </w:tc>
      </w:tr>
      <w:tr w:rsidR="002A2F13">
        <w:trPr>
          <w:trHeight w:val="1085"/>
        </w:trPr>
        <w:tc>
          <w:tcPr>
            <w:tcW w:w="1276" w:type="dxa"/>
            <w:vMerge/>
            <w:vAlign w:val="center"/>
          </w:tcPr>
          <w:p w:rsidR="002A2F13" w:rsidRDefault="002A2F13">
            <w:pPr>
              <w:rPr>
                <w:rFonts w:ascii="宋体" w:eastAsia="宋体" w:hAnsi="宋体" w:cs="宋体"/>
                <w:sz w:val="21"/>
                <w:szCs w:val="21"/>
              </w:rPr>
            </w:pPr>
          </w:p>
        </w:tc>
        <w:tc>
          <w:tcPr>
            <w:tcW w:w="3828" w:type="dxa"/>
            <w:vMerge/>
            <w:vAlign w:val="center"/>
          </w:tcPr>
          <w:p w:rsidR="002A2F13" w:rsidRDefault="002A2F13">
            <w:pPr>
              <w:rPr>
                <w:rFonts w:ascii="宋体" w:eastAsia="宋体" w:hAnsi="宋体" w:cs="宋体"/>
                <w:sz w:val="21"/>
                <w:szCs w:val="21"/>
              </w:rPr>
            </w:pPr>
          </w:p>
        </w:tc>
        <w:tc>
          <w:tcPr>
            <w:tcW w:w="8788" w:type="dxa"/>
            <w:vAlign w:val="center"/>
          </w:tcPr>
          <w:p w:rsidR="002A2F13" w:rsidRDefault="002A2F13">
            <w:pPr>
              <w:rPr>
                <w:rFonts w:ascii="宋体" w:eastAsia="宋体" w:hAnsi="宋体" w:cs="宋体"/>
                <w:sz w:val="21"/>
                <w:szCs w:val="21"/>
              </w:rPr>
            </w:pPr>
            <w:r>
              <w:rPr>
                <w:rFonts w:ascii="宋体" w:eastAsia="宋体" w:hAnsi="宋体" w:cs="宋体"/>
                <w:sz w:val="21"/>
                <w:szCs w:val="21"/>
              </w:rPr>
              <w:t>2.4</w:t>
            </w:r>
            <w:r>
              <w:rPr>
                <w:rFonts w:ascii="宋体" w:eastAsia="宋体" w:hAnsi="宋体" w:cs="宋体"/>
                <w:b/>
                <w:sz w:val="21"/>
                <w:szCs w:val="21"/>
                <w:lang w:val="zh-CN"/>
              </w:rPr>
              <w:t xml:space="preserve"> </w:t>
            </w:r>
            <w:r>
              <w:rPr>
                <w:rFonts w:ascii="宋体" w:eastAsia="宋体" w:hAnsi="宋体" w:cs="宋体" w:hint="eastAsia"/>
                <w:b/>
                <w:sz w:val="21"/>
                <w:szCs w:val="21"/>
                <w:lang w:val="zh-CN"/>
              </w:rPr>
              <w:t>以学生为本：</w:t>
            </w:r>
            <w:r>
              <w:rPr>
                <w:rFonts w:ascii="宋体" w:eastAsia="宋体" w:hAnsi="宋体" w:cs="宋体" w:hint="eastAsia"/>
                <w:sz w:val="21"/>
                <w:szCs w:val="21"/>
              </w:rPr>
              <w:t>以学生成长的引路人为职业角色预期，在历史教育教学实践中，能够正确处理师生关系，尊重学生人格，尊重学生的学习和发展权利及个体差异，对学生富有爱心和责任心，对工作耐心和细心，乐于为学生成长创造发展的条件和机会。</w:t>
            </w:r>
          </w:p>
        </w:tc>
      </w:tr>
      <w:tr w:rsidR="002A2F13">
        <w:trPr>
          <w:trHeight w:val="540"/>
        </w:trPr>
        <w:tc>
          <w:tcPr>
            <w:tcW w:w="1276" w:type="dxa"/>
            <w:vMerge w:val="restart"/>
            <w:vAlign w:val="center"/>
          </w:tcPr>
          <w:p w:rsidR="002A2F13" w:rsidRDefault="002A2F13">
            <w:pPr>
              <w:jc w:val="center"/>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学科素养</w:t>
            </w:r>
          </w:p>
        </w:tc>
        <w:tc>
          <w:tcPr>
            <w:tcW w:w="3828" w:type="dxa"/>
            <w:vMerge w:val="restart"/>
            <w:vAlign w:val="center"/>
          </w:tcPr>
          <w:p w:rsidR="002A2F13" w:rsidRDefault="002A2F13">
            <w:pPr>
              <w:rPr>
                <w:rFonts w:ascii="宋体" w:eastAsia="宋体" w:hAnsi="宋体" w:cs="宋体"/>
                <w:sz w:val="21"/>
                <w:szCs w:val="21"/>
              </w:rPr>
            </w:pPr>
            <w:r>
              <w:rPr>
                <w:rFonts w:ascii="宋体" w:eastAsia="宋体" w:hAnsi="宋体" w:cs="宋体" w:hint="eastAsia"/>
                <w:sz w:val="21"/>
                <w:szCs w:val="21"/>
              </w:rPr>
              <w:t>掌握历史学科的基本知识、基本原理和基本技能，理解历史学科知识体系基本思想和方法。了解历史学科与其他学科的联系，了解历史学科与社会实践的联系，对学习科学相关知识有一定的了解。</w:t>
            </w:r>
          </w:p>
        </w:tc>
        <w:tc>
          <w:tcPr>
            <w:tcW w:w="8788" w:type="dxa"/>
            <w:vAlign w:val="center"/>
          </w:tcPr>
          <w:p w:rsidR="002A2F13" w:rsidRDefault="002A2F13">
            <w:pPr>
              <w:rPr>
                <w:rFonts w:ascii="宋体" w:eastAsia="宋体" w:hAnsi="宋体" w:cs="宋体"/>
                <w:sz w:val="21"/>
                <w:szCs w:val="21"/>
              </w:rPr>
            </w:pPr>
            <w:r>
              <w:rPr>
                <w:rFonts w:ascii="宋体" w:eastAsia="宋体" w:hAnsi="宋体" w:cs="宋体"/>
                <w:sz w:val="21"/>
                <w:szCs w:val="21"/>
              </w:rPr>
              <w:t xml:space="preserve">3.1 </w:t>
            </w:r>
            <w:r>
              <w:rPr>
                <w:rFonts w:ascii="宋体" w:eastAsia="宋体" w:hAnsi="宋体" w:cs="宋体" w:hint="eastAsia"/>
                <w:b/>
                <w:sz w:val="21"/>
                <w:szCs w:val="21"/>
                <w:lang w:val="zh-CN"/>
              </w:rPr>
              <w:t>历史学素养：</w:t>
            </w:r>
            <w:r>
              <w:rPr>
                <w:rFonts w:ascii="宋体" w:eastAsia="宋体" w:hAnsi="宋体" w:cs="宋体" w:hint="eastAsia"/>
                <w:sz w:val="21"/>
                <w:szCs w:val="21"/>
              </w:rPr>
              <w:t>熟悉掌握唯物史观、时空观念、史料实证、历史解释、家国情怀五大历史学科核心素养内涵；扎实掌握历史学科知识体系、理论与方法；具有历史学的批判精神，能博古通今；了解国内外历史学科的重要动态。</w:t>
            </w:r>
          </w:p>
        </w:tc>
      </w:tr>
      <w:tr w:rsidR="002A2F13">
        <w:trPr>
          <w:trHeight w:val="540"/>
        </w:trPr>
        <w:tc>
          <w:tcPr>
            <w:tcW w:w="1276" w:type="dxa"/>
            <w:vMerge/>
            <w:vAlign w:val="center"/>
          </w:tcPr>
          <w:p w:rsidR="002A2F13" w:rsidRDefault="002A2F13">
            <w:pPr>
              <w:rPr>
                <w:rFonts w:ascii="宋体" w:eastAsia="宋体" w:hAnsi="宋体" w:cs="宋体"/>
                <w:sz w:val="21"/>
                <w:szCs w:val="21"/>
              </w:rPr>
            </w:pPr>
          </w:p>
        </w:tc>
        <w:tc>
          <w:tcPr>
            <w:tcW w:w="3828" w:type="dxa"/>
            <w:vMerge/>
            <w:vAlign w:val="center"/>
          </w:tcPr>
          <w:p w:rsidR="002A2F13" w:rsidRDefault="002A2F13">
            <w:pPr>
              <w:rPr>
                <w:rFonts w:ascii="宋体" w:eastAsia="宋体" w:hAnsi="宋体" w:cs="宋体"/>
                <w:sz w:val="21"/>
                <w:szCs w:val="21"/>
              </w:rPr>
            </w:pPr>
          </w:p>
        </w:tc>
        <w:tc>
          <w:tcPr>
            <w:tcW w:w="8788" w:type="dxa"/>
            <w:vAlign w:val="center"/>
          </w:tcPr>
          <w:p w:rsidR="002A2F13" w:rsidRDefault="002A2F13">
            <w:pPr>
              <w:rPr>
                <w:rFonts w:ascii="宋体" w:eastAsia="宋体" w:hAnsi="宋体" w:cs="宋体"/>
                <w:sz w:val="21"/>
                <w:szCs w:val="21"/>
              </w:rPr>
            </w:pPr>
            <w:r>
              <w:rPr>
                <w:rFonts w:ascii="宋体" w:eastAsia="宋体" w:hAnsi="宋体" w:cs="宋体"/>
                <w:sz w:val="21"/>
                <w:szCs w:val="21"/>
              </w:rPr>
              <w:t>3.2</w:t>
            </w:r>
            <w:r>
              <w:rPr>
                <w:rFonts w:ascii="宋体" w:eastAsia="宋体" w:hAnsi="宋体" w:cs="宋体" w:hint="eastAsia"/>
                <w:b/>
                <w:sz w:val="21"/>
                <w:szCs w:val="21"/>
                <w:lang w:val="zh-CN"/>
              </w:rPr>
              <w:t>跨学科素养：</w:t>
            </w:r>
            <w:r>
              <w:rPr>
                <w:rFonts w:ascii="宋体" w:eastAsia="宋体" w:hAnsi="宋体" w:cs="宋体" w:hint="eastAsia"/>
                <w:sz w:val="21"/>
                <w:szCs w:val="21"/>
              </w:rPr>
              <w:t>了解跨学科知识，能运用政治学、社会学、文化学、文字学等相关学科的理论与方法促进历史学科学习，并整合形成学科教学知识；初步掌握基于核心素养的学习指导方法与策略。</w:t>
            </w:r>
          </w:p>
        </w:tc>
      </w:tr>
      <w:tr w:rsidR="002A2F13">
        <w:trPr>
          <w:trHeight w:val="795"/>
        </w:trPr>
        <w:tc>
          <w:tcPr>
            <w:tcW w:w="1276" w:type="dxa"/>
            <w:vMerge/>
            <w:vAlign w:val="center"/>
          </w:tcPr>
          <w:p w:rsidR="002A2F13" w:rsidRDefault="002A2F13">
            <w:pPr>
              <w:rPr>
                <w:rFonts w:ascii="宋体" w:eastAsia="宋体" w:hAnsi="宋体" w:cs="宋体"/>
                <w:sz w:val="21"/>
                <w:szCs w:val="21"/>
              </w:rPr>
            </w:pPr>
          </w:p>
        </w:tc>
        <w:tc>
          <w:tcPr>
            <w:tcW w:w="3828" w:type="dxa"/>
            <w:vMerge/>
            <w:vAlign w:val="center"/>
          </w:tcPr>
          <w:p w:rsidR="002A2F13" w:rsidRDefault="002A2F13">
            <w:pPr>
              <w:rPr>
                <w:rFonts w:ascii="宋体" w:eastAsia="宋体" w:hAnsi="宋体" w:cs="宋体"/>
                <w:sz w:val="21"/>
                <w:szCs w:val="21"/>
              </w:rPr>
            </w:pPr>
          </w:p>
        </w:tc>
        <w:tc>
          <w:tcPr>
            <w:tcW w:w="8788" w:type="dxa"/>
            <w:vAlign w:val="center"/>
          </w:tcPr>
          <w:p w:rsidR="002A2F13" w:rsidRDefault="002A2F13">
            <w:pPr>
              <w:rPr>
                <w:rFonts w:ascii="宋体" w:eastAsia="宋体" w:hAnsi="宋体" w:cs="宋体"/>
                <w:sz w:val="21"/>
                <w:szCs w:val="21"/>
              </w:rPr>
            </w:pPr>
            <w:r>
              <w:rPr>
                <w:rFonts w:ascii="宋体" w:eastAsia="宋体" w:hAnsi="宋体" w:cs="宋体"/>
                <w:sz w:val="21"/>
                <w:szCs w:val="21"/>
              </w:rPr>
              <w:t>3.3</w:t>
            </w:r>
            <w:r>
              <w:rPr>
                <w:rFonts w:ascii="宋体" w:eastAsia="宋体" w:hAnsi="宋体" w:cs="宋体" w:hint="eastAsia"/>
                <w:b/>
                <w:sz w:val="21"/>
                <w:szCs w:val="21"/>
                <w:lang w:val="zh-CN"/>
              </w:rPr>
              <w:t>熟悉中学生历史学习特点，掌握中学历史课程标准：</w:t>
            </w:r>
            <w:r>
              <w:rPr>
                <w:rFonts w:ascii="宋体" w:eastAsia="宋体" w:hAnsi="宋体" w:cs="宋体" w:hint="eastAsia"/>
                <w:sz w:val="21"/>
                <w:szCs w:val="21"/>
              </w:rPr>
              <w:t>了解中学生身心发展的一般规律和历史学习的认知特点，能准确理解中学历史课程标准的内涵和要点。</w:t>
            </w:r>
          </w:p>
        </w:tc>
      </w:tr>
      <w:tr w:rsidR="002A2F13">
        <w:trPr>
          <w:trHeight w:val="795"/>
        </w:trPr>
        <w:tc>
          <w:tcPr>
            <w:tcW w:w="1276" w:type="dxa"/>
            <w:vMerge w:val="restart"/>
            <w:vAlign w:val="center"/>
          </w:tcPr>
          <w:p w:rsidR="002A2F13" w:rsidRDefault="002A2F13">
            <w:pPr>
              <w:jc w:val="center"/>
              <w:rPr>
                <w:rFonts w:ascii="宋体" w:eastAsia="宋体" w:hAnsi="宋体" w:cs="宋体"/>
                <w:sz w:val="21"/>
                <w:szCs w:val="21"/>
              </w:rPr>
            </w:pPr>
            <w:r>
              <w:rPr>
                <w:rFonts w:ascii="宋体" w:eastAsia="宋体" w:hAnsi="宋体" w:cs="宋体"/>
                <w:sz w:val="21"/>
                <w:szCs w:val="21"/>
              </w:rPr>
              <w:t>4.</w:t>
            </w:r>
            <w:r>
              <w:rPr>
                <w:rFonts w:ascii="宋体" w:eastAsia="宋体" w:hAnsi="宋体" w:cs="宋体" w:hint="eastAsia"/>
                <w:sz w:val="21"/>
                <w:szCs w:val="21"/>
              </w:rPr>
              <w:t>教学能力</w:t>
            </w:r>
          </w:p>
        </w:tc>
        <w:tc>
          <w:tcPr>
            <w:tcW w:w="3828" w:type="dxa"/>
            <w:vMerge w:val="restart"/>
            <w:vAlign w:val="center"/>
          </w:tcPr>
          <w:p w:rsidR="002A2F13" w:rsidRDefault="002A2F13">
            <w:pPr>
              <w:rPr>
                <w:rFonts w:ascii="宋体" w:eastAsia="宋体" w:hAnsi="宋体" w:cs="宋体"/>
                <w:sz w:val="21"/>
                <w:szCs w:val="21"/>
              </w:rPr>
            </w:pPr>
            <w:r>
              <w:rPr>
                <w:rFonts w:ascii="宋体" w:eastAsia="宋体" w:hAnsi="宋体" w:cs="宋体" w:hint="eastAsia"/>
                <w:sz w:val="21"/>
                <w:szCs w:val="21"/>
              </w:rPr>
              <w:t>在教育实践中，能够依据历史学科课程标准，针对中学生身心发展和历史学科认知特点，运用历史学科教学知识和信息技术，进行教学设计、实施和评价，获得历史教学体验，具备历史教学基本技能，具有初步的历史教学能力和一定的历史教学研究能力。</w:t>
            </w:r>
          </w:p>
        </w:tc>
        <w:tc>
          <w:tcPr>
            <w:tcW w:w="8788" w:type="dxa"/>
            <w:vAlign w:val="center"/>
          </w:tcPr>
          <w:p w:rsidR="002A2F13" w:rsidRDefault="002A2F13">
            <w:pPr>
              <w:rPr>
                <w:rFonts w:ascii="宋体" w:eastAsia="宋体" w:hAnsi="宋体" w:cs="宋体"/>
                <w:sz w:val="21"/>
                <w:szCs w:val="21"/>
              </w:rPr>
            </w:pPr>
            <w:r>
              <w:rPr>
                <w:rFonts w:ascii="宋体" w:eastAsia="宋体" w:hAnsi="宋体" w:cs="宋体"/>
                <w:sz w:val="21"/>
                <w:szCs w:val="21"/>
              </w:rPr>
              <w:t xml:space="preserve">4.1 </w:t>
            </w:r>
            <w:r>
              <w:rPr>
                <w:rFonts w:ascii="宋体" w:eastAsia="宋体" w:hAnsi="宋体" w:cs="宋体" w:hint="eastAsia"/>
                <w:b/>
                <w:sz w:val="21"/>
                <w:szCs w:val="21"/>
                <w:lang w:val="zh-CN"/>
              </w:rPr>
              <w:t>熟悉中学生历史学习特点，掌握中学历史课程标准：</w:t>
            </w:r>
            <w:r>
              <w:rPr>
                <w:rFonts w:ascii="宋体" w:eastAsia="宋体" w:hAnsi="宋体" w:cs="宋体" w:hint="eastAsia"/>
                <w:sz w:val="21"/>
                <w:szCs w:val="21"/>
              </w:rPr>
              <w:t>了解中学生身心发展的一般规律和历史学习的认知特点，能准确理解中学历史课程标准的内涵和要点。</w:t>
            </w:r>
          </w:p>
        </w:tc>
      </w:tr>
      <w:tr w:rsidR="002A2F13">
        <w:trPr>
          <w:trHeight w:val="540"/>
        </w:trPr>
        <w:tc>
          <w:tcPr>
            <w:tcW w:w="1276" w:type="dxa"/>
            <w:vMerge/>
            <w:vAlign w:val="center"/>
          </w:tcPr>
          <w:p w:rsidR="002A2F13" w:rsidRDefault="002A2F13">
            <w:pPr>
              <w:rPr>
                <w:rFonts w:ascii="宋体" w:eastAsia="宋体" w:hAnsi="宋体" w:cs="宋体"/>
                <w:sz w:val="21"/>
                <w:szCs w:val="21"/>
              </w:rPr>
            </w:pPr>
          </w:p>
        </w:tc>
        <w:tc>
          <w:tcPr>
            <w:tcW w:w="3828" w:type="dxa"/>
            <w:vMerge/>
            <w:vAlign w:val="center"/>
          </w:tcPr>
          <w:p w:rsidR="002A2F13" w:rsidRDefault="002A2F13">
            <w:pPr>
              <w:rPr>
                <w:rFonts w:ascii="宋体" w:eastAsia="宋体" w:hAnsi="宋体" w:cs="宋体"/>
                <w:sz w:val="21"/>
                <w:szCs w:val="21"/>
              </w:rPr>
            </w:pPr>
          </w:p>
        </w:tc>
        <w:tc>
          <w:tcPr>
            <w:tcW w:w="8788" w:type="dxa"/>
            <w:vAlign w:val="center"/>
          </w:tcPr>
          <w:p w:rsidR="002A2F13" w:rsidRDefault="002A2F13">
            <w:pPr>
              <w:rPr>
                <w:rFonts w:ascii="宋体" w:eastAsia="宋体" w:hAnsi="宋体" w:cs="宋体"/>
                <w:sz w:val="21"/>
                <w:szCs w:val="21"/>
              </w:rPr>
            </w:pPr>
            <w:r>
              <w:rPr>
                <w:rFonts w:ascii="宋体" w:eastAsia="宋体" w:hAnsi="宋体" w:cs="宋体"/>
                <w:sz w:val="21"/>
                <w:szCs w:val="21"/>
              </w:rPr>
              <w:t xml:space="preserve">4.2 </w:t>
            </w:r>
            <w:r>
              <w:rPr>
                <w:rFonts w:ascii="宋体" w:eastAsia="宋体" w:hAnsi="宋体" w:cs="宋体" w:hint="eastAsia"/>
                <w:b/>
                <w:sz w:val="21"/>
                <w:szCs w:val="21"/>
                <w:lang w:val="zh-CN"/>
              </w:rPr>
              <w:t>具备良好的历史教学设计能力：</w:t>
            </w:r>
            <w:r>
              <w:rPr>
                <w:rFonts w:ascii="宋体" w:eastAsia="宋体" w:hAnsi="宋体" w:cs="宋体" w:hint="eastAsia"/>
                <w:sz w:val="21"/>
                <w:szCs w:val="21"/>
              </w:rPr>
              <w:t>掌握中学历史课程的重难点教学策略、课例分析和试题命制等历史教学知识，能够依据课标，分析教材，把握学情，独立备课，进行教学环节设计；能够比较熟练地使用信息技术进行历史教学。</w:t>
            </w:r>
          </w:p>
        </w:tc>
      </w:tr>
      <w:tr w:rsidR="002A2F13">
        <w:trPr>
          <w:trHeight w:val="408"/>
        </w:trPr>
        <w:tc>
          <w:tcPr>
            <w:tcW w:w="1276" w:type="dxa"/>
            <w:vMerge/>
            <w:vAlign w:val="center"/>
          </w:tcPr>
          <w:p w:rsidR="002A2F13" w:rsidRDefault="002A2F13">
            <w:pPr>
              <w:rPr>
                <w:rFonts w:ascii="宋体" w:eastAsia="宋体" w:hAnsi="宋体" w:cs="宋体"/>
                <w:sz w:val="21"/>
                <w:szCs w:val="21"/>
              </w:rPr>
            </w:pPr>
          </w:p>
        </w:tc>
        <w:tc>
          <w:tcPr>
            <w:tcW w:w="3828" w:type="dxa"/>
            <w:vMerge/>
            <w:vAlign w:val="center"/>
          </w:tcPr>
          <w:p w:rsidR="002A2F13" w:rsidRDefault="002A2F13">
            <w:pPr>
              <w:rPr>
                <w:rFonts w:ascii="宋体" w:eastAsia="宋体" w:hAnsi="宋体" w:cs="宋体"/>
                <w:sz w:val="21"/>
                <w:szCs w:val="21"/>
              </w:rPr>
            </w:pPr>
          </w:p>
        </w:tc>
        <w:tc>
          <w:tcPr>
            <w:tcW w:w="8788" w:type="dxa"/>
            <w:vAlign w:val="center"/>
          </w:tcPr>
          <w:p w:rsidR="002A2F13" w:rsidRDefault="002A2F13">
            <w:pPr>
              <w:rPr>
                <w:rFonts w:ascii="宋体" w:eastAsia="宋体" w:hAnsi="宋体" w:cs="宋体"/>
                <w:sz w:val="21"/>
                <w:szCs w:val="21"/>
              </w:rPr>
            </w:pPr>
            <w:r>
              <w:rPr>
                <w:rFonts w:ascii="宋体" w:eastAsia="宋体" w:hAnsi="宋体" w:cs="宋体"/>
                <w:sz w:val="21"/>
                <w:szCs w:val="21"/>
              </w:rPr>
              <w:t xml:space="preserve">4.3 </w:t>
            </w:r>
            <w:r>
              <w:rPr>
                <w:rFonts w:ascii="宋体" w:eastAsia="宋体" w:hAnsi="宋体" w:cs="宋体" w:hint="eastAsia"/>
                <w:b/>
                <w:sz w:val="21"/>
                <w:szCs w:val="21"/>
                <w:lang w:val="zh-CN"/>
              </w:rPr>
              <w:t>具备良好的历史课堂教学能力：</w:t>
            </w:r>
            <w:r>
              <w:rPr>
                <w:rFonts w:ascii="宋体" w:eastAsia="宋体" w:hAnsi="宋体" w:cs="宋体" w:hint="eastAsia"/>
                <w:sz w:val="21"/>
                <w:szCs w:val="21"/>
              </w:rPr>
              <w:t>在历史教学实践中，能够综合运用专业知识和技能以及信息技术，比较熟练地驾驭历史课堂教学，解决教学问题、实现教学目标，并形成一定的历史教学经验。</w:t>
            </w:r>
          </w:p>
        </w:tc>
      </w:tr>
      <w:tr w:rsidR="002A2F13">
        <w:trPr>
          <w:trHeight w:val="540"/>
        </w:trPr>
        <w:tc>
          <w:tcPr>
            <w:tcW w:w="1276" w:type="dxa"/>
            <w:vMerge/>
            <w:vAlign w:val="center"/>
          </w:tcPr>
          <w:p w:rsidR="002A2F13" w:rsidRDefault="002A2F13">
            <w:pPr>
              <w:rPr>
                <w:rFonts w:ascii="宋体" w:eastAsia="宋体" w:hAnsi="宋体" w:cs="宋体"/>
                <w:sz w:val="21"/>
                <w:szCs w:val="21"/>
              </w:rPr>
            </w:pPr>
          </w:p>
        </w:tc>
        <w:tc>
          <w:tcPr>
            <w:tcW w:w="3828" w:type="dxa"/>
            <w:vMerge/>
            <w:vAlign w:val="center"/>
          </w:tcPr>
          <w:p w:rsidR="002A2F13" w:rsidRDefault="002A2F13">
            <w:pPr>
              <w:rPr>
                <w:rFonts w:ascii="宋体" w:eastAsia="宋体" w:hAnsi="宋体" w:cs="宋体"/>
                <w:sz w:val="21"/>
                <w:szCs w:val="21"/>
              </w:rPr>
            </w:pPr>
          </w:p>
        </w:tc>
        <w:tc>
          <w:tcPr>
            <w:tcW w:w="8788" w:type="dxa"/>
            <w:vAlign w:val="center"/>
          </w:tcPr>
          <w:p w:rsidR="002A2F13" w:rsidRDefault="002A2F13">
            <w:pPr>
              <w:rPr>
                <w:rFonts w:ascii="宋体" w:eastAsia="宋体" w:hAnsi="宋体" w:cs="宋体"/>
                <w:sz w:val="21"/>
                <w:szCs w:val="21"/>
              </w:rPr>
            </w:pPr>
            <w:r>
              <w:rPr>
                <w:rFonts w:ascii="宋体" w:eastAsia="宋体" w:hAnsi="宋体" w:cs="宋体"/>
                <w:sz w:val="21"/>
                <w:szCs w:val="21"/>
              </w:rPr>
              <w:t>4.4</w:t>
            </w:r>
            <w:r>
              <w:rPr>
                <w:rFonts w:ascii="宋体" w:eastAsia="宋体" w:hAnsi="宋体" w:cs="宋体"/>
                <w:b/>
                <w:sz w:val="21"/>
                <w:szCs w:val="21"/>
                <w:lang w:val="zh-CN"/>
              </w:rPr>
              <w:t xml:space="preserve"> </w:t>
            </w:r>
            <w:r>
              <w:rPr>
                <w:rFonts w:ascii="宋体" w:eastAsia="宋体" w:hAnsi="宋体" w:cs="宋体" w:hint="eastAsia"/>
                <w:b/>
                <w:sz w:val="21"/>
                <w:szCs w:val="21"/>
                <w:lang w:val="zh-CN"/>
              </w:rPr>
              <w:t>具备一定的教学研究能力：</w:t>
            </w:r>
            <w:r>
              <w:rPr>
                <w:rFonts w:ascii="宋体" w:eastAsia="宋体" w:hAnsi="宋体" w:cs="宋体" w:hint="eastAsia"/>
                <w:sz w:val="21"/>
                <w:szCs w:val="21"/>
              </w:rPr>
              <w:t>能依据中学历史课程标准，展开有效的学业评价，并能针对教学难点问题，进行实证化的行动研究，形成研究成果。</w:t>
            </w:r>
          </w:p>
        </w:tc>
      </w:tr>
      <w:tr w:rsidR="002A2F13">
        <w:trPr>
          <w:trHeight w:val="975"/>
        </w:trPr>
        <w:tc>
          <w:tcPr>
            <w:tcW w:w="1276" w:type="dxa"/>
            <w:vMerge w:val="restart"/>
            <w:vAlign w:val="center"/>
          </w:tcPr>
          <w:p w:rsidR="002A2F13" w:rsidRDefault="002A2F13">
            <w:pPr>
              <w:jc w:val="center"/>
              <w:rPr>
                <w:rFonts w:ascii="宋体" w:eastAsia="宋体" w:hAnsi="宋体" w:cs="宋体"/>
                <w:sz w:val="21"/>
                <w:szCs w:val="21"/>
              </w:rPr>
            </w:pPr>
          </w:p>
          <w:p w:rsidR="002A2F13" w:rsidRDefault="002A2F13">
            <w:pPr>
              <w:jc w:val="center"/>
              <w:rPr>
                <w:rFonts w:ascii="宋体" w:eastAsia="宋体" w:hAnsi="宋体" w:cs="宋体"/>
                <w:sz w:val="21"/>
                <w:szCs w:val="21"/>
              </w:rPr>
            </w:pPr>
            <w:r>
              <w:rPr>
                <w:rFonts w:ascii="宋体" w:eastAsia="宋体" w:hAnsi="宋体" w:cs="宋体"/>
                <w:sz w:val="21"/>
                <w:szCs w:val="21"/>
              </w:rPr>
              <w:t>5.</w:t>
            </w:r>
            <w:r>
              <w:rPr>
                <w:rFonts w:ascii="宋体" w:eastAsia="宋体" w:hAnsi="宋体" w:cs="宋体" w:hint="eastAsia"/>
                <w:sz w:val="21"/>
                <w:szCs w:val="21"/>
              </w:rPr>
              <w:t>班级指导</w:t>
            </w:r>
          </w:p>
        </w:tc>
        <w:tc>
          <w:tcPr>
            <w:tcW w:w="3828" w:type="dxa"/>
            <w:vMerge w:val="restart"/>
            <w:vAlign w:val="center"/>
          </w:tcPr>
          <w:p w:rsidR="002A2F13" w:rsidRDefault="002A2F13">
            <w:pPr>
              <w:rPr>
                <w:rFonts w:ascii="宋体" w:eastAsia="宋体" w:hAnsi="宋体" w:cs="宋体"/>
                <w:sz w:val="21"/>
                <w:szCs w:val="21"/>
              </w:rPr>
            </w:pPr>
            <w:r>
              <w:rPr>
                <w:rFonts w:ascii="宋体" w:eastAsia="宋体" w:hAnsi="宋体" w:cs="宋体" w:hint="eastAsia"/>
                <w:sz w:val="21"/>
                <w:szCs w:val="21"/>
              </w:rPr>
              <w:t>树立德育为先理念，了解中学德育原理与方法。掌握班级组织与建设的工作规律和基本方法。能够在班主任工作实践中，参与德育和心理健康教育等教育活动的组织与指导，获得积极体验。</w:t>
            </w:r>
          </w:p>
        </w:tc>
        <w:tc>
          <w:tcPr>
            <w:tcW w:w="8788" w:type="dxa"/>
            <w:vAlign w:val="center"/>
          </w:tcPr>
          <w:p w:rsidR="002A2F13" w:rsidRDefault="002A2F13">
            <w:pPr>
              <w:rPr>
                <w:rFonts w:ascii="宋体" w:eastAsia="宋体" w:hAnsi="宋体" w:cs="宋体"/>
                <w:sz w:val="21"/>
                <w:szCs w:val="21"/>
              </w:rPr>
            </w:pPr>
            <w:r>
              <w:rPr>
                <w:rFonts w:ascii="宋体" w:eastAsia="宋体" w:hAnsi="宋体" w:cs="宋体"/>
                <w:sz w:val="21"/>
                <w:szCs w:val="21"/>
              </w:rPr>
              <w:t>5.1</w:t>
            </w:r>
            <w:r>
              <w:rPr>
                <w:rFonts w:ascii="宋体" w:eastAsia="宋体" w:hAnsi="宋体" w:cs="宋体" w:hint="eastAsia"/>
                <w:b/>
                <w:sz w:val="21"/>
                <w:szCs w:val="21"/>
                <w:lang w:val="zh-CN"/>
              </w:rPr>
              <w:t>具备德育为先理念，掌握中学生德育工作方法：</w:t>
            </w:r>
            <w:r>
              <w:rPr>
                <w:rFonts w:ascii="宋体" w:eastAsia="宋体" w:hAnsi="宋体" w:cs="宋体" w:hint="eastAsia"/>
                <w:sz w:val="21"/>
                <w:szCs w:val="21"/>
              </w:rPr>
              <w:t>了解中学生心理发展特点，把握中学德育目标、原理、内容与方法，掌握共青团、少先队建设与管理的原则与方法。</w:t>
            </w:r>
          </w:p>
        </w:tc>
      </w:tr>
      <w:tr w:rsidR="002A2F13">
        <w:trPr>
          <w:trHeight w:val="724"/>
        </w:trPr>
        <w:tc>
          <w:tcPr>
            <w:tcW w:w="1276" w:type="dxa"/>
            <w:vMerge/>
            <w:vAlign w:val="center"/>
          </w:tcPr>
          <w:p w:rsidR="002A2F13" w:rsidRDefault="002A2F13">
            <w:pPr>
              <w:rPr>
                <w:rFonts w:ascii="宋体" w:eastAsia="宋体" w:hAnsi="宋体" w:cs="宋体"/>
                <w:sz w:val="21"/>
                <w:szCs w:val="21"/>
              </w:rPr>
            </w:pPr>
          </w:p>
        </w:tc>
        <w:tc>
          <w:tcPr>
            <w:tcW w:w="3828" w:type="dxa"/>
            <w:vMerge/>
            <w:vAlign w:val="center"/>
          </w:tcPr>
          <w:p w:rsidR="002A2F13" w:rsidRDefault="002A2F13">
            <w:pPr>
              <w:rPr>
                <w:rFonts w:ascii="宋体" w:eastAsia="宋体" w:hAnsi="宋体" w:cs="宋体"/>
                <w:sz w:val="21"/>
                <w:szCs w:val="21"/>
              </w:rPr>
            </w:pPr>
          </w:p>
        </w:tc>
        <w:tc>
          <w:tcPr>
            <w:tcW w:w="8788" w:type="dxa"/>
            <w:vAlign w:val="center"/>
          </w:tcPr>
          <w:p w:rsidR="002A2F13" w:rsidRDefault="002A2F13">
            <w:pPr>
              <w:rPr>
                <w:rFonts w:ascii="宋体" w:eastAsia="宋体" w:hAnsi="宋体" w:cs="宋体"/>
                <w:sz w:val="21"/>
                <w:szCs w:val="21"/>
              </w:rPr>
            </w:pPr>
            <w:r>
              <w:rPr>
                <w:rFonts w:ascii="宋体" w:eastAsia="宋体" w:hAnsi="宋体" w:cs="宋体"/>
                <w:sz w:val="21"/>
                <w:szCs w:val="21"/>
              </w:rPr>
              <w:t xml:space="preserve">5.2  </w:t>
            </w:r>
            <w:r>
              <w:rPr>
                <w:rFonts w:ascii="宋体" w:eastAsia="宋体" w:hAnsi="宋体" w:cs="宋体" w:hint="eastAsia"/>
                <w:b/>
                <w:sz w:val="21"/>
                <w:szCs w:val="21"/>
                <w:lang w:val="zh-CN"/>
              </w:rPr>
              <w:t>掌握班集体建设与管理的策略与技能：</w:t>
            </w:r>
            <w:r>
              <w:rPr>
                <w:rFonts w:ascii="宋体" w:eastAsia="宋体" w:hAnsi="宋体" w:cs="宋体" w:hint="eastAsia"/>
                <w:sz w:val="21"/>
                <w:szCs w:val="21"/>
              </w:rPr>
              <w:t>能够在课堂学习中，正确掌握班集体建设与管理工作的技巧和方法，不仅学习相关知识，还能在教育见习、实习、研习过程中进行实践，开展班集体建设与管理工作，从而获得有价值的体验。</w:t>
            </w:r>
          </w:p>
        </w:tc>
      </w:tr>
      <w:tr w:rsidR="002A2F13">
        <w:trPr>
          <w:trHeight w:val="935"/>
        </w:trPr>
        <w:tc>
          <w:tcPr>
            <w:tcW w:w="1276" w:type="dxa"/>
            <w:vMerge/>
            <w:vAlign w:val="center"/>
          </w:tcPr>
          <w:p w:rsidR="002A2F13" w:rsidRDefault="002A2F13">
            <w:pPr>
              <w:rPr>
                <w:rFonts w:ascii="宋体" w:eastAsia="宋体" w:hAnsi="宋体" w:cs="宋体"/>
                <w:sz w:val="21"/>
                <w:szCs w:val="21"/>
              </w:rPr>
            </w:pPr>
          </w:p>
        </w:tc>
        <w:tc>
          <w:tcPr>
            <w:tcW w:w="3828" w:type="dxa"/>
            <w:vMerge/>
            <w:vAlign w:val="center"/>
          </w:tcPr>
          <w:p w:rsidR="002A2F13" w:rsidRDefault="002A2F13">
            <w:pPr>
              <w:rPr>
                <w:rFonts w:ascii="宋体" w:eastAsia="宋体" w:hAnsi="宋体" w:cs="宋体"/>
                <w:sz w:val="21"/>
                <w:szCs w:val="21"/>
              </w:rPr>
            </w:pPr>
          </w:p>
        </w:tc>
        <w:tc>
          <w:tcPr>
            <w:tcW w:w="8788" w:type="dxa"/>
            <w:vAlign w:val="center"/>
          </w:tcPr>
          <w:p w:rsidR="002A2F13" w:rsidRDefault="002A2F13">
            <w:pPr>
              <w:rPr>
                <w:rFonts w:ascii="宋体" w:eastAsia="宋体" w:hAnsi="宋体" w:cs="宋体"/>
                <w:sz w:val="21"/>
                <w:szCs w:val="21"/>
              </w:rPr>
            </w:pPr>
            <w:r>
              <w:rPr>
                <w:rFonts w:ascii="宋体" w:eastAsia="宋体" w:hAnsi="宋体" w:cs="宋体"/>
                <w:sz w:val="21"/>
                <w:szCs w:val="21"/>
              </w:rPr>
              <w:t>5.3</w:t>
            </w:r>
            <w:r>
              <w:rPr>
                <w:rFonts w:ascii="宋体" w:eastAsia="宋体" w:hAnsi="宋体" w:cs="宋体" w:hint="eastAsia"/>
                <w:b/>
                <w:sz w:val="21"/>
                <w:szCs w:val="21"/>
                <w:lang w:val="zh-CN"/>
              </w:rPr>
              <w:t>初步掌握中学生班级指导技能和方法：</w:t>
            </w:r>
            <w:r>
              <w:rPr>
                <w:rFonts w:ascii="宋体" w:eastAsia="宋体" w:hAnsi="宋体" w:cs="宋体" w:hint="eastAsia"/>
                <w:sz w:val="21"/>
                <w:szCs w:val="21"/>
              </w:rPr>
              <w:t>能够在历史教育见习、实习、研习过程中，担任或协助班主任工作，应用中学生世界观、人生观、价值观形成方法和青春期心理辅导技能，参与德育和心理健康等教育活动的组织与指导，获得积极有效的体验。</w:t>
            </w:r>
          </w:p>
        </w:tc>
      </w:tr>
      <w:tr w:rsidR="002A2F13">
        <w:trPr>
          <w:trHeight w:val="581"/>
        </w:trPr>
        <w:tc>
          <w:tcPr>
            <w:tcW w:w="1276" w:type="dxa"/>
            <w:vMerge w:val="restart"/>
            <w:vAlign w:val="center"/>
          </w:tcPr>
          <w:p w:rsidR="002A2F13" w:rsidRDefault="002A2F13">
            <w:pPr>
              <w:jc w:val="center"/>
              <w:rPr>
                <w:rFonts w:ascii="宋体" w:eastAsia="宋体" w:hAnsi="宋体" w:cs="宋体"/>
                <w:sz w:val="21"/>
                <w:szCs w:val="21"/>
              </w:rPr>
            </w:pPr>
            <w:r>
              <w:rPr>
                <w:rFonts w:ascii="宋体" w:eastAsia="宋体" w:hAnsi="宋体" w:cs="宋体"/>
                <w:sz w:val="21"/>
                <w:szCs w:val="21"/>
              </w:rPr>
              <w:t>6.</w:t>
            </w:r>
            <w:r>
              <w:rPr>
                <w:rFonts w:ascii="宋体" w:eastAsia="宋体" w:hAnsi="宋体" w:cs="宋体" w:hint="eastAsia"/>
                <w:sz w:val="21"/>
                <w:szCs w:val="21"/>
              </w:rPr>
              <w:t>综合育人</w:t>
            </w:r>
          </w:p>
        </w:tc>
        <w:tc>
          <w:tcPr>
            <w:tcW w:w="3828" w:type="dxa"/>
            <w:vMerge w:val="restart"/>
            <w:vAlign w:val="center"/>
          </w:tcPr>
          <w:p w:rsidR="002A2F13" w:rsidRDefault="002A2F13">
            <w:pPr>
              <w:rPr>
                <w:rFonts w:ascii="宋体" w:eastAsia="宋体" w:hAnsi="宋体" w:cs="宋体"/>
                <w:sz w:val="21"/>
                <w:szCs w:val="21"/>
              </w:rPr>
            </w:pPr>
            <w:r>
              <w:rPr>
                <w:rFonts w:ascii="宋体" w:eastAsia="宋体" w:hAnsi="宋体" w:cs="宋体" w:hint="eastAsia"/>
                <w:sz w:val="21"/>
                <w:szCs w:val="21"/>
              </w:rPr>
              <w:t>了解中学生身心发展和养成教育规律。理解历史学科育人价值，能够有机结合历史学科教学进行育人活动。了解学校文化和教育活动的育人内涵和方法，参与组织主题教育和社团活动，对学生进行教育和引导。</w:t>
            </w:r>
          </w:p>
        </w:tc>
        <w:tc>
          <w:tcPr>
            <w:tcW w:w="8788" w:type="dxa"/>
            <w:vAlign w:val="center"/>
          </w:tcPr>
          <w:p w:rsidR="002A2F13" w:rsidRDefault="002A2F13">
            <w:pPr>
              <w:rPr>
                <w:rFonts w:ascii="宋体" w:eastAsia="宋体" w:hAnsi="宋体" w:cs="宋体"/>
                <w:sz w:val="21"/>
                <w:szCs w:val="21"/>
              </w:rPr>
            </w:pPr>
            <w:r>
              <w:rPr>
                <w:rFonts w:ascii="宋体" w:eastAsia="宋体" w:hAnsi="宋体" w:cs="宋体"/>
                <w:sz w:val="21"/>
                <w:szCs w:val="21"/>
              </w:rPr>
              <w:t>6.1</w:t>
            </w:r>
            <w:r>
              <w:rPr>
                <w:rFonts w:ascii="宋体" w:eastAsia="宋体" w:hAnsi="宋体" w:cs="宋体" w:hint="eastAsia"/>
                <w:b/>
                <w:sz w:val="21"/>
                <w:szCs w:val="21"/>
                <w:lang w:val="zh-CN"/>
              </w:rPr>
              <w:t>教学育人能力：</w:t>
            </w:r>
            <w:r>
              <w:rPr>
                <w:rFonts w:ascii="宋体" w:eastAsia="宋体" w:hAnsi="宋体" w:cs="宋体" w:hint="eastAsia"/>
                <w:sz w:val="21"/>
                <w:szCs w:val="21"/>
              </w:rPr>
              <w:t>具有全程育人、立体育人意识，理解历史学科的育人价值；了解中学生身心发展的一般规律与世界观、人生观和价值观形成特点；了解中学生思想品德培育、人格塑造、行为习惯养成的过程与方法；理解历史学科独特的情感、态度和价值观。</w:t>
            </w:r>
          </w:p>
        </w:tc>
      </w:tr>
      <w:tr w:rsidR="002A2F13">
        <w:trPr>
          <w:trHeight w:val="795"/>
        </w:trPr>
        <w:tc>
          <w:tcPr>
            <w:tcW w:w="1276" w:type="dxa"/>
            <w:vMerge/>
            <w:vAlign w:val="center"/>
          </w:tcPr>
          <w:p w:rsidR="002A2F13" w:rsidRDefault="002A2F13">
            <w:pPr>
              <w:rPr>
                <w:rFonts w:ascii="宋体" w:eastAsia="宋体" w:hAnsi="宋体" w:cs="宋体"/>
                <w:sz w:val="21"/>
                <w:szCs w:val="21"/>
              </w:rPr>
            </w:pPr>
          </w:p>
        </w:tc>
        <w:tc>
          <w:tcPr>
            <w:tcW w:w="3828" w:type="dxa"/>
            <w:vMerge/>
            <w:vAlign w:val="center"/>
          </w:tcPr>
          <w:p w:rsidR="002A2F13" w:rsidRDefault="002A2F13">
            <w:pPr>
              <w:rPr>
                <w:rFonts w:ascii="宋体" w:eastAsia="宋体" w:hAnsi="宋体" w:cs="宋体"/>
                <w:sz w:val="21"/>
                <w:szCs w:val="21"/>
              </w:rPr>
            </w:pPr>
          </w:p>
        </w:tc>
        <w:tc>
          <w:tcPr>
            <w:tcW w:w="8788" w:type="dxa"/>
            <w:vAlign w:val="center"/>
          </w:tcPr>
          <w:p w:rsidR="002A2F13" w:rsidRDefault="002A2F13">
            <w:pPr>
              <w:rPr>
                <w:rFonts w:ascii="宋体" w:eastAsia="宋体" w:hAnsi="宋体" w:cs="宋体"/>
                <w:sz w:val="21"/>
                <w:szCs w:val="21"/>
              </w:rPr>
            </w:pPr>
            <w:r>
              <w:rPr>
                <w:rFonts w:ascii="宋体" w:eastAsia="宋体" w:hAnsi="宋体" w:cs="宋体"/>
                <w:sz w:val="21"/>
                <w:szCs w:val="21"/>
              </w:rPr>
              <w:t>6.2</w:t>
            </w:r>
            <w:r>
              <w:rPr>
                <w:rFonts w:ascii="宋体" w:eastAsia="宋体" w:hAnsi="宋体" w:cs="宋体" w:hint="eastAsia"/>
                <w:b/>
                <w:sz w:val="21"/>
                <w:szCs w:val="21"/>
                <w:lang w:val="zh-CN"/>
              </w:rPr>
              <w:t>文化育人能力：</w:t>
            </w:r>
            <w:r>
              <w:rPr>
                <w:rFonts w:ascii="宋体" w:eastAsia="宋体" w:hAnsi="宋体" w:cs="宋体" w:hint="eastAsia"/>
                <w:sz w:val="21"/>
                <w:szCs w:val="21"/>
              </w:rPr>
              <w:t>了解学校历史文化和教育活动的育人内涵和方法。能够利用历史文化资源、地域文化资源，以及所在学校的历史文化资源开展文化活动和校园文化建设，具有历史乡土资源开发与应用的能力，有效进行中学生的乡土历史教育。</w:t>
            </w:r>
          </w:p>
        </w:tc>
      </w:tr>
      <w:tr w:rsidR="002A2F13">
        <w:trPr>
          <w:trHeight w:val="540"/>
        </w:trPr>
        <w:tc>
          <w:tcPr>
            <w:tcW w:w="1276" w:type="dxa"/>
            <w:vMerge/>
            <w:vAlign w:val="center"/>
          </w:tcPr>
          <w:p w:rsidR="002A2F13" w:rsidRDefault="002A2F13">
            <w:pPr>
              <w:rPr>
                <w:rFonts w:ascii="宋体" w:eastAsia="宋体" w:hAnsi="宋体" w:cs="宋体"/>
                <w:sz w:val="21"/>
                <w:szCs w:val="21"/>
              </w:rPr>
            </w:pPr>
          </w:p>
        </w:tc>
        <w:tc>
          <w:tcPr>
            <w:tcW w:w="3828" w:type="dxa"/>
            <w:vMerge/>
            <w:vAlign w:val="center"/>
          </w:tcPr>
          <w:p w:rsidR="002A2F13" w:rsidRDefault="002A2F13">
            <w:pPr>
              <w:rPr>
                <w:rFonts w:ascii="宋体" w:eastAsia="宋体" w:hAnsi="宋体" w:cs="宋体"/>
                <w:sz w:val="21"/>
                <w:szCs w:val="21"/>
              </w:rPr>
            </w:pPr>
          </w:p>
        </w:tc>
        <w:tc>
          <w:tcPr>
            <w:tcW w:w="8788" w:type="dxa"/>
            <w:vAlign w:val="center"/>
          </w:tcPr>
          <w:p w:rsidR="002A2F13" w:rsidRDefault="002A2F13">
            <w:pPr>
              <w:rPr>
                <w:rFonts w:ascii="宋体" w:eastAsia="宋体" w:hAnsi="宋体" w:cs="宋体"/>
                <w:sz w:val="21"/>
                <w:szCs w:val="21"/>
              </w:rPr>
            </w:pPr>
            <w:r>
              <w:rPr>
                <w:rFonts w:ascii="宋体" w:eastAsia="宋体" w:hAnsi="宋体" w:cs="宋体"/>
                <w:sz w:val="21"/>
                <w:szCs w:val="21"/>
              </w:rPr>
              <w:t>6.3</w:t>
            </w:r>
            <w:r>
              <w:rPr>
                <w:rFonts w:ascii="宋体" w:eastAsia="宋体" w:hAnsi="宋体" w:cs="宋体" w:hint="eastAsia"/>
                <w:b/>
                <w:sz w:val="21"/>
                <w:szCs w:val="21"/>
                <w:lang w:val="zh-CN"/>
              </w:rPr>
              <w:t>实践育人能力：</w:t>
            </w:r>
            <w:r>
              <w:rPr>
                <w:rFonts w:ascii="宋体" w:eastAsia="宋体" w:hAnsi="宋体" w:cs="宋体" w:hint="eastAsia"/>
                <w:sz w:val="21"/>
                <w:szCs w:val="21"/>
              </w:rPr>
              <w:t>初步掌握在教书中育人的途径与方法，以及在校园文化活动中开展主题育德和社团育人的原则和策略；能够在教育实践中，设计综合育人目标，整合历史学科主题教育和社团活动，具有综合育人的积极体验。</w:t>
            </w:r>
          </w:p>
        </w:tc>
      </w:tr>
      <w:tr w:rsidR="002A2F13">
        <w:trPr>
          <w:trHeight w:val="900"/>
        </w:trPr>
        <w:tc>
          <w:tcPr>
            <w:tcW w:w="1276" w:type="dxa"/>
            <w:vMerge w:val="restart"/>
            <w:vAlign w:val="center"/>
          </w:tcPr>
          <w:p w:rsidR="002A2F13" w:rsidRDefault="002A2F13">
            <w:pPr>
              <w:jc w:val="center"/>
              <w:rPr>
                <w:rFonts w:ascii="宋体" w:eastAsia="宋体" w:hAnsi="宋体" w:cs="宋体"/>
                <w:sz w:val="21"/>
                <w:szCs w:val="21"/>
              </w:rPr>
            </w:pPr>
          </w:p>
          <w:p w:rsidR="002A2F13" w:rsidRDefault="002A2F13">
            <w:pPr>
              <w:jc w:val="center"/>
              <w:rPr>
                <w:rFonts w:ascii="宋体" w:eastAsia="宋体" w:hAnsi="宋体" w:cs="宋体"/>
                <w:sz w:val="21"/>
                <w:szCs w:val="21"/>
              </w:rPr>
            </w:pPr>
            <w:r>
              <w:rPr>
                <w:rFonts w:ascii="宋体" w:eastAsia="宋体" w:hAnsi="宋体" w:cs="宋体"/>
                <w:sz w:val="21"/>
                <w:szCs w:val="21"/>
              </w:rPr>
              <w:t>7.</w:t>
            </w:r>
            <w:r>
              <w:rPr>
                <w:rFonts w:ascii="宋体" w:eastAsia="宋体" w:hAnsi="宋体" w:cs="宋体" w:hint="eastAsia"/>
                <w:sz w:val="21"/>
                <w:szCs w:val="21"/>
              </w:rPr>
              <w:t>学会反思</w:t>
            </w:r>
          </w:p>
        </w:tc>
        <w:tc>
          <w:tcPr>
            <w:tcW w:w="3828" w:type="dxa"/>
            <w:vMerge w:val="restart"/>
            <w:vAlign w:val="center"/>
          </w:tcPr>
          <w:p w:rsidR="002A2F13" w:rsidRDefault="002A2F13">
            <w:pPr>
              <w:rPr>
                <w:rFonts w:ascii="宋体" w:eastAsia="宋体" w:hAnsi="宋体" w:cs="宋体"/>
                <w:sz w:val="21"/>
                <w:szCs w:val="21"/>
              </w:rPr>
            </w:pPr>
            <w:r>
              <w:rPr>
                <w:rFonts w:ascii="宋体" w:eastAsia="宋体" w:hAnsi="宋体" w:cs="宋体" w:hint="eastAsia"/>
                <w:sz w:val="21"/>
                <w:szCs w:val="21"/>
              </w:rPr>
              <w:t>具有终身学习与历史学专业发展意识。了解国内外基础教育改革发展动态，能够适应时代和教育发展需求，进行学习和职业生涯规划。初步掌握反思方法和技能，具有一定创新意识，运用批判性思维方法，学会分析和解决历史教育教学问题。</w:t>
            </w:r>
          </w:p>
        </w:tc>
        <w:tc>
          <w:tcPr>
            <w:tcW w:w="8788" w:type="dxa"/>
            <w:vAlign w:val="center"/>
          </w:tcPr>
          <w:p w:rsidR="002A2F13" w:rsidRDefault="002A2F13">
            <w:pPr>
              <w:rPr>
                <w:rFonts w:ascii="宋体" w:eastAsia="宋体" w:hAnsi="宋体" w:cs="宋体"/>
                <w:sz w:val="21"/>
                <w:szCs w:val="21"/>
              </w:rPr>
            </w:pPr>
            <w:r>
              <w:rPr>
                <w:rFonts w:ascii="宋体" w:eastAsia="宋体" w:hAnsi="宋体" w:cs="宋体"/>
                <w:sz w:val="21"/>
                <w:szCs w:val="21"/>
              </w:rPr>
              <w:t>7.1</w:t>
            </w:r>
            <w:r>
              <w:rPr>
                <w:rFonts w:ascii="宋体" w:eastAsia="宋体" w:hAnsi="宋体" w:cs="宋体" w:hint="eastAsia"/>
                <w:b/>
                <w:sz w:val="21"/>
                <w:szCs w:val="21"/>
                <w:lang w:val="zh-CN"/>
              </w:rPr>
              <w:t>终身学习能力：</w:t>
            </w:r>
            <w:r>
              <w:rPr>
                <w:rFonts w:ascii="宋体" w:eastAsia="宋体" w:hAnsi="宋体" w:cs="宋体" w:hint="eastAsia"/>
                <w:sz w:val="21"/>
                <w:szCs w:val="21"/>
              </w:rPr>
              <w:t>具有终身学习理念和历史教师专业发展意识，养成课堂自主参与和课外自主学习习惯。</w:t>
            </w:r>
          </w:p>
        </w:tc>
      </w:tr>
      <w:tr w:rsidR="002A2F13">
        <w:trPr>
          <w:trHeight w:val="645"/>
        </w:trPr>
        <w:tc>
          <w:tcPr>
            <w:tcW w:w="1276" w:type="dxa"/>
            <w:vMerge/>
            <w:vAlign w:val="center"/>
          </w:tcPr>
          <w:p w:rsidR="002A2F13" w:rsidRDefault="002A2F13">
            <w:pPr>
              <w:jc w:val="center"/>
              <w:rPr>
                <w:rFonts w:ascii="宋体" w:eastAsia="宋体" w:hAnsi="宋体" w:cs="宋体"/>
                <w:sz w:val="21"/>
                <w:szCs w:val="21"/>
              </w:rPr>
            </w:pPr>
          </w:p>
        </w:tc>
        <w:tc>
          <w:tcPr>
            <w:tcW w:w="3828" w:type="dxa"/>
            <w:vMerge/>
            <w:vAlign w:val="center"/>
          </w:tcPr>
          <w:p w:rsidR="002A2F13" w:rsidRDefault="002A2F13">
            <w:pPr>
              <w:rPr>
                <w:rFonts w:ascii="宋体" w:eastAsia="宋体" w:hAnsi="宋体" w:cs="宋体"/>
                <w:sz w:val="21"/>
                <w:szCs w:val="21"/>
              </w:rPr>
            </w:pPr>
          </w:p>
        </w:tc>
        <w:tc>
          <w:tcPr>
            <w:tcW w:w="8788" w:type="dxa"/>
            <w:vAlign w:val="center"/>
          </w:tcPr>
          <w:p w:rsidR="002A2F13" w:rsidRDefault="002A2F13">
            <w:pPr>
              <w:rPr>
                <w:rFonts w:ascii="宋体" w:eastAsia="宋体" w:hAnsi="宋体" w:cs="宋体"/>
                <w:sz w:val="21"/>
                <w:szCs w:val="21"/>
              </w:rPr>
            </w:pPr>
            <w:r>
              <w:rPr>
                <w:rFonts w:ascii="宋体" w:eastAsia="宋体" w:hAnsi="宋体" w:cs="宋体"/>
                <w:sz w:val="21"/>
                <w:szCs w:val="21"/>
              </w:rPr>
              <w:t>7.2</w:t>
            </w:r>
            <w:r>
              <w:rPr>
                <w:rFonts w:ascii="宋体" w:eastAsia="宋体" w:hAnsi="宋体" w:cs="宋体" w:hint="eastAsia"/>
                <w:b/>
                <w:sz w:val="21"/>
                <w:szCs w:val="21"/>
                <w:lang w:val="zh-CN"/>
              </w:rPr>
              <w:t>自主学习能力：</w:t>
            </w:r>
            <w:r>
              <w:rPr>
                <w:rFonts w:ascii="宋体" w:eastAsia="宋体" w:hAnsi="宋体" w:cs="宋体" w:hint="eastAsia"/>
                <w:sz w:val="21"/>
                <w:szCs w:val="21"/>
              </w:rPr>
              <w:t>掌握历史教师专业发展的核心内容、成长阶段和路径方法；能够确定就业愿景，明确学习目标，理清发展重点，选择自我管理策略，制订并实施历史专业学习和发展规划。具有一定的自主实践和自主研究能力。</w:t>
            </w:r>
          </w:p>
        </w:tc>
      </w:tr>
      <w:tr w:rsidR="002A2F13">
        <w:trPr>
          <w:trHeight w:val="540"/>
        </w:trPr>
        <w:tc>
          <w:tcPr>
            <w:tcW w:w="1276" w:type="dxa"/>
            <w:vMerge/>
            <w:vAlign w:val="center"/>
          </w:tcPr>
          <w:p w:rsidR="002A2F13" w:rsidRDefault="002A2F13">
            <w:pPr>
              <w:rPr>
                <w:rFonts w:ascii="宋体" w:eastAsia="宋体" w:hAnsi="宋体" w:cs="宋体"/>
                <w:sz w:val="21"/>
                <w:szCs w:val="21"/>
              </w:rPr>
            </w:pPr>
          </w:p>
        </w:tc>
        <w:tc>
          <w:tcPr>
            <w:tcW w:w="3828" w:type="dxa"/>
            <w:vMerge/>
            <w:vAlign w:val="center"/>
          </w:tcPr>
          <w:p w:rsidR="002A2F13" w:rsidRDefault="002A2F13">
            <w:pPr>
              <w:rPr>
                <w:rFonts w:ascii="宋体" w:eastAsia="宋体" w:hAnsi="宋体" w:cs="宋体"/>
                <w:sz w:val="21"/>
                <w:szCs w:val="21"/>
              </w:rPr>
            </w:pPr>
          </w:p>
        </w:tc>
        <w:tc>
          <w:tcPr>
            <w:tcW w:w="8788" w:type="dxa"/>
            <w:vAlign w:val="center"/>
          </w:tcPr>
          <w:p w:rsidR="002A2F13" w:rsidRDefault="002A2F13">
            <w:pPr>
              <w:rPr>
                <w:rFonts w:ascii="宋体" w:eastAsia="宋体" w:hAnsi="宋体" w:cs="宋体"/>
                <w:sz w:val="21"/>
                <w:szCs w:val="21"/>
              </w:rPr>
            </w:pPr>
            <w:r>
              <w:rPr>
                <w:rFonts w:ascii="宋体" w:eastAsia="宋体" w:hAnsi="宋体" w:cs="宋体"/>
                <w:sz w:val="21"/>
                <w:szCs w:val="21"/>
              </w:rPr>
              <w:t>7.3</w:t>
            </w:r>
            <w:r>
              <w:rPr>
                <w:rFonts w:ascii="宋体" w:eastAsia="宋体" w:hAnsi="宋体" w:cs="宋体" w:hint="eastAsia"/>
                <w:b/>
                <w:sz w:val="21"/>
                <w:szCs w:val="21"/>
                <w:lang w:val="zh-CN"/>
              </w:rPr>
              <w:t>评价与自我反思能力：</w:t>
            </w:r>
            <w:r>
              <w:rPr>
                <w:rFonts w:ascii="宋体" w:eastAsia="宋体" w:hAnsi="宋体" w:cs="宋体" w:hint="eastAsia"/>
                <w:sz w:val="21"/>
                <w:szCs w:val="21"/>
              </w:rPr>
              <w:t>理解反思价值，具有独立思考判断，自主分析解决问题。在教育见习、研习和实习全程中，能够从学生学习、课程教学、学科理解等不同角度，收集分析自身实践活动信息，自我诊断，自我改进。</w:t>
            </w:r>
          </w:p>
        </w:tc>
      </w:tr>
      <w:tr w:rsidR="002A2F13">
        <w:trPr>
          <w:trHeight w:val="285"/>
        </w:trPr>
        <w:tc>
          <w:tcPr>
            <w:tcW w:w="1276" w:type="dxa"/>
            <w:vMerge w:val="restart"/>
            <w:vAlign w:val="center"/>
          </w:tcPr>
          <w:p w:rsidR="002A2F13" w:rsidRDefault="002A2F13">
            <w:pPr>
              <w:jc w:val="center"/>
              <w:rPr>
                <w:rFonts w:ascii="宋体" w:eastAsia="宋体" w:hAnsi="宋体" w:cs="宋体"/>
                <w:sz w:val="21"/>
                <w:szCs w:val="21"/>
              </w:rPr>
            </w:pPr>
            <w:r>
              <w:rPr>
                <w:rFonts w:ascii="宋体" w:eastAsia="宋体" w:hAnsi="宋体" w:cs="宋体"/>
                <w:sz w:val="21"/>
                <w:szCs w:val="21"/>
              </w:rPr>
              <w:t>8.</w:t>
            </w:r>
            <w:r>
              <w:rPr>
                <w:rFonts w:ascii="宋体" w:eastAsia="宋体" w:hAnsi="宋体" w:cs="宋体" w:hint="eastAsia"/>
                <w:sz w:val="21"/>
                <w:szCs w:val="21"/>
              </w:rPr>
              <w:t>沟通合作</w:t>
            </w:r>
          </w:p>
        </w:tc>
        <w:tc>
          <w:tcPr>
            <w:tcW w:w="3828" w:type="dxa"/>
            <w:vMerge w:val="restart"/>
            <w:vAlign w:val="center"/>
          </w:tcPr>
          <w:p w:rsidR="002A2F13" w:rsidRDefault="002A2F13">
            <w:pPr>
              <w:rPr>
                <w:rFonts w:ascii="宋体" w:eastAsia="宋体" w:hAnsi="宋体" w:cs="宋体"/>
                <w:sz w:val="21"/>
                <w:szCs w:val="21"/>
              </w:rPr>
            </w:pPr>
            <w:r>
              <w:rPr>
                <w:rFonts w:ascii="宋体" w:eastAsia="宋体" w:hAnsi="宋体" w:cs="宋体" w:hint="eastAsia"/>
                <w:sz w:val="21"/>
                <w:szCs w:val="21"/>
              </w:rPr>
              <w:t>理解历史学习共同体的作用，具有团队协作精神，掌握沟通合作技能，具有小组互助和合作学习体验。</w:t>
            </w:r>
          </w:p>
        </w:tc>
        <w:tc>
          <w:tcPr>
            <w:tcW w:w="8788" w:type="dxa"/>
            <w:vAlign w:val="center"/>
          </w:tcPr>
          <w:p w:rsidR="002A2F13" w:rsidRDefault="002A2F13">
            <w:pPr>
              <w:rPr>
                <w:rFonts w:ascii="宋体" w:eastAsia="宋体" w:hAnsi="宋体" w:cs="宋体"/>
                <w:sz w:val="21"/>
                <w:szCs w:val="21"/>
              </w:rPr>
            </w:pPr>
            <w:r>
              <w:rPr>
                <w:rFonts w:ascii="宋体" w:eastAsia="宋体" w:hAnsi="宋体" w:cs="宋体"/>
                <w:sz w:val="21"/>
                <w:szCs w:val="21"/>
              </w:rPr>
              <w:t>8.1</w:t>
            </w:r>
            <w:r>
              <w:rPr>
                <w:rFonts w:ascii="宋体" w:eastAsia="宋体" w:hAnsi="宋体" w:cs="宋体" w:hint="eastAsia"/>
                <w:b/>
                <w:sz w:val="21"/>
                <w:szCs w:val="21"/>
                <w:lang w:val="zh-CN"/>
              </w:rPr>
              <w:t>团队协作：</w:t>
            </w:r>
            <w:r>
              <w:rPr>
                <w:rFonts w:ascii="宋体" w:eastAsia="宋体" w:hAnsi="宋体" w:cs="宋体" w:hint="eastAsia"/>
                <w:sz w:val="21"/>
                <w:szCs w:val="21"/>
              </w:rPr>
              <w:t>理解和体验历史学习共同体的特点与价值，懂得学习伙伴是重要的学习资源，系统掌握团队协作学习知识与技能，积极主动参加小组学习、专题研讨、团队互动、网络分享等协作学习活动。</w:t>
            </w:r>
          </w:p>
        </w:tc>
      </w:tr>
      <w:tr w:rsidR="002A2F13">
        <w:trPr>
          <w:trHeight w:val="490"/>
        </w:trPr>
        <w:tc>
          <w:tcPr>
            <w:tcW w:w="1276" w:type="dxa"/>
            <w:vMerge/>
            <w:vAlign w:val="center"/>
          </w:tcPr>
          <w:p w:rsidR="002A2F13" w:rsidRDefault="002A2F13">
            <w:pPr>
              <w:rPr>
                <w:rFonts w:ascii="宋体" w:eastAsia="宋体" w:hAnsi="宋体" w:cs="宋体"/>
                <w:sz w:val="21"/>
                <w:szCs w:val="21"/>
              </w:rPr>
            </w:pPr>
          </w:p>
        </w:tc>
        <w:tc>
          <w:tcPr>
            <w:tcW w:w="3828" w:type="dxa"/>
            <w:vMerge/>
            <w:vAlign w:val="center"/>
          </w:tcPr>
          <w:p w:rsidR="002A2F13" w:rsidRDefault="002A2F13">
            <w:pPr>
              <w:rPr>
                <w:rFonts w:ascii="宋体" w:eastAsia="宋体" w:hAnsi="宋体" w:cs="宋体"/>
                <w:sz w:val="21"/>
                <w:szCs w:val="21"/>
              </w:rPr>
            </w:pPr>
          </w:p>
        </w:tc>
        <w:tc>
          <w:tcPr>
            <w:tcW w:w="8788" w:type="dxa"/>
            <w:vAlign w:val="center"/>
          </w:tcPr>
          <w:p w:rsidR="002A2F13" w:rsidRDefault="002A2F13">
            <w:pPr>
              <w:rPr>
                <w:rFonts w:ascii="宋体" w:eastAsia="宋体" w:hAnsi="宋体" w:cs="宋体"/>
                <w:sz w:val="21"/>
                <w:szCs w:val="21"/>
              </w:rPr>
            </w:pPr>
            <w:r>
              <w:rPr>
                <w:rFonts w:ascii="宋体" w:eastAsia="宋体" w:hAnsi="宋体" w:cs="宋体"/>
                <w:sz w:val="21"/>
                <w:szCs w:val="21"/>
              </w:rPr>
              <w:t>8.2</w:t>
            </w:r>
            <w:r>
              <w:rPr>
                <w:rFonts w:ascii="宋体" w:eastAsia="宋体" w:hAnsi="宋体" w:cs="宋体" w:hint="eastAsia"/>
                <w:b/>
                <w:sz w:val="21"/>
                <w:szCs w:val="21"/>
                <w:lang w:val="zh-CN"/>
              </w:rPr>
              <w:t>合作精神：</w:t>
            </w:r>
            <w:r>
              <w:rPr>
                <w:rFonts w:ascii="宋体" w:eastAsia="宋体" w:hAnsi="宋体" w:cs="宋体" w:hint="eastAsia"/>
                <w:sz w:val="21"/>
                <w:szCs w:val="21"/>
              </w:rPr>
              <w:t>能够在教学实践中，深入体验观摩互助、合作研究、小组实习等，乐于与学习伙伴分享交流实践经验，共同探讨解决问题。</w:t>
            </w:r>
          </w:p>
        </w:tc>
      </w:tr>
      <w:tr w:rsidR="002A2F13">
        <w:trPr>
          <w:trHeight w:val="455"/>
        </w:trPr>
        <w:tc>
          <w:tcPr>
            <w:tcW w:w="1276" w:type="dxa"/>
            <w:vMerge/>
            <w:vAlign w:val="center"/>
          </w:tcPr>
          <w:p w:rsidR="002A2F13" w:rsidRDefault="002A2F13">
            <w:pPr>
              <w:rPr>
                <w:rFonts w:ascii="宋体" w:eastAsia="宋体" w:hAnsi="宋体" w:cs="宋体"/>
                <w:sz w:val="21"/>
                <w:szCs w:val="21"/>
              </w:rPr>
            </w:pPr>
          </w:p>
        </w:tc>
        <w:tc>
          <w:tcPr>
            <w:tcW w:w="3828" w:type="dxa"/>
            <w:vMerge/>
            <w:vAlign w:val="center"/>
          </w:tcPr>
          <w:p w:rsidR="002A2F13" w:rsidRDefault="002A2F13">
            <w:pPr>
              <w:rPr>
                <w:rFonts w:ascii="宋体" w:eastAsia="宋体" w:hAnsi="宋体" w:cs="宋体"/>
                <w:sz w:val="21"/>
                <w:szCs w:val="21"/>
              </w:rPr>
            </w:pPr>
          </w:p>
        </w:tc>
        <w:tc>
          <w:tcPr>
            <w:tcW w:w="8788" w:type="dxa"/>
            <w:vAlign w:val="center"/>
          </w:tcPr>
          <w:p w:rsidR="002A2F13" w:rsidRDefault="002A2F13">
            <w:pPr>
              <w:rPr>
                <w:rFonts w:ascii="宋体" w:eastAsia="宋体" w:hAnsi="宋体" w:cs="宋体"/>
                <w:sz w:val="21"/>
                <w:szCs w:val="21"/>
              </w:rPr>
            </w:pPr>
            <w:r>
              <w:rPr>
                <w:rFonts w:ascii="宋体" w:eastAsia="宋体" w:hAnsi="宋体" w:cs="宋体"/>
                <w:sz w:val="21"/>
                <w:szCs w:val="21"/>
              </w:rPr>
              <w:t xml:space="preserve">8.3 </w:t>
            </w:r>
            <w:r>
              <w:rPr>
                <w:rFonts w:ascii="宋体" w:eastAsia="宋体" w:hAnsi="宋体" w:cs="宋体" w:hint="eastAsia"/>
                <w:b/>
                <w:sz w:val="21"/>
                <w:szCs w:val="21"/>
                <w:lang w:val="zh-CN"/>
              </w:rPr>
              <w:t>沟通能力：</w:t>
            </w:r>
            <w:r>
              <w:rPr>
                <w:rFonts w:ascii="宋体" w:eastAsia="宋体" w:hAnsi="宋体" w:cs="宋体" w:hint="eastAsia"/>
                <w:sz w:val="21"/>
                <w:szCs w:val="21"/>
              </w:rPr>
              <w:t>具备与学校领导、同事、学生、家长及社区沟通交流的知识与技能，具有相关经历体验。</w:t>
            </w:r>
          </w:p>
        </w:tc>
      </w:tr>
    </w:tbl>
    <w:p w:rsidR="002A2F13" w:rsidRDefault="002A2F13"/>
    <w:p w:rsidR="002A2F13" w:rsidRDefault="002A2F13">
      <w:pPr>
        <w:spacing w:line="440" w:lineRule="exact"/>
        <w:rPr>
          <w:rFonts w:ascii="Times New Roman" w:eastAsia="宋体" w:hAnsi="宋体"/>
          <w:sz w:val="24"/>
          <w:szCs w:val="24"/>
        </w:rPr>
        <w:sectPr w:rsidR="002A2F13">
          <w:footerReference w:type="default" r:id="rId8"/>
          <w:pgSz w:w="16838" w:h="11906" w:orient="landscape"/>
          <w:pgMar w:top="1797" w:right="1440" w:bottom="1797" w:left="1440" w:header="851" w:footer="992" w:gutter="0"/>
          <w:cols w:space="425"/>
          <w:docGrid w:linePitch="312"/>
        </w:sectPr>
      </w:pPr>
    </w:p>
    <w:p w:rsidR="002A2F13" w:rsidRDefault="002A2F13" w:rsidP="005813E9">
      <w:pPr>
        <w:spacing w:after="0"/>
        <w:ind w:firstLineChars="200" w:firstLine="31680"/>
        <w:rPr>
          <w:rFonts w:ascii="黑体" w:eastAsia="黑体" w:hAnsi="黑体"/>
          <w:sz w:val="24"/>
          <w:szCs w:val="24"/>
        </w:rPr>
      </w:pPr>
      <w:r>
        <w:rPr>
          <w:rFonts w:ascii="黑体" w:eastAsia="黑体" w:hAnsi="黑体" w:cs="宋体" w:hint="eastAsia"/>
          <w:b/>
          <w:sz w:val="24"/>
          <w:szCs w:val="24"/>
        </w:rPr>
        <w:t>三、毕业要求对培养目标的支撑矩阵</w:t>
      </w:r>
    </w:p>
    <w:p w:rsidR="002A2F13" w:rsidRDefault="002A2F13" w:rsidP="005813E9">
      <w:pPr>
        <w:spacing w:after="0"/>
        <w:ind w:firstLineChars="200" w:firstLine="31680"/>
        <w:rPr>
          <w:rFonts w:ascii="黑体" w:eastAsia="黑体" w:hAnsi="黑体"/>
          <w:sz w:val="24"/>
          <w:szCs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tblPr>
      <w:tblGrid>
        <w:gridCol w:w="1098"/>
        <w:gridCol w:w="1210"/>
        <w:gridCol w:w="990"/>
        <w:gridCol w:w="990"/>
        <w:gridCol w:w="1100"/>
        <w:gridCol w:w="990"/>
        <w:gridCol w:w="990"/>
        <w:gridCol w:w="1154"/>
      </w:tblGrid>
      <w:tr w:rsidR="002A2F13">
        <w:trPr>
          <w:trHeight w:hRule="exact" w:val="1114"/>
          <w:jc w:val="center"/>
        </w:trPr>
        <w:tc>
          <w:tcPr>
            <w:tcW w:w="2308" w:type="dxa"/>
            <w:gridSpan w:val="2"/>
            <w:tcBorders>
              <w:tl2br w:val="single" w:sz="4" w:space="0" w:color="auto"/>
            </w:tcBorders>
          </w:tcPr>
          <w:p w:rsidR="002A2F13" w:rsidRDefault="002A2F13" w:rsidP="002A2F13">
            <w:pPr>
              <w:spacing w:line="300" w:lineRule="exact"/>
              <w:ind w:rightChars="-25" w:right="31680" w:firstLineChars="490" w:firstLine="31680"/>
              <w:rPr>
                <w:rFonts w:ascii="宋体" w:eastAsia="宋体" w:hAnsi="宋体" w:cs="宋体"/>
                <w:b/>
                <w:sz w:val="21"/>
                <w:szCs w:val="21"/>
              </w:rPr>
            </w:pPr>
            <w:r>
              <w:rPr>
                <w:rFonts w:ascii="宋体" w:eastAsia="宋体" w:hAnsi="宋体" w:cs="宋体" w:hint="eastAsia"/>
                <w:b/>
                <w:sz w:val="21"/>
                <w:szCs w:val="21"/>
              </w:rPr>
              <w:t>培养目标</w:t>
            </w:r>
          </w:p>
          <w:p w:rsidR="002A2F13" w:rsidRDefault="002A2F13" w:rsidP="002A2F13">
            <w:pPr>
              <w:spacing w:line="300" w:lineRule="exact"/>
              <w:ind w:leftChars="-25" w:left="31680" w:rightChars="-25" w:right="31680"/>
              <w:rPr>
                <w:rFonts w:ascii="宋体" w:eastAsia="宋体" w:hAnsi="宋体" w:cs="宋体"/>
                <w:b/>
                <w:sz w:val="21"/>
                <w:szCs w:val="21"/>
              </w:rPr>
            </w:pPr>
            <w:r>
              <w:rPr>
                <w:rFonts w:ascii="宋体" w:eastAsia="宋体" w:hAnsi="宋体" w:cs="宋体" w:hint="eastAsia"/>
                <w:b/>
                <w:sz w:val="21"/>
                <w:szCs w:val="21"/>
              </w:rPr>
              <w:t>毕业要求</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18"/>
                <w:szCs w:val="18"/>
              </w:rPr>
            </w:pPr>
            <w:r>
              <w:rPr>
                <w:rFonts w:ascii="宋体" w:eastAsia="宋体" w:hAnsi="宋体" w:cs="宋体" w:hint="eastAsia"/>
                <w:sz w:val="18"/>
                <w:szCs w:val="18"/>
              </w:rPr>
              <w:t>培养目标</w:t>
            </w:r>
            <w:r>
              <w:rPr>
                <w:rFonts w:ascii="宋体" w:eastAsia="宋体" w:hAnsi="宋体" w:cs="宋体"/>
                <w:sz w:val="18"/>
                <w:szCs w:val="18"/>
              </w:rPr>
              <w:t>1</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18"/>
                <w:szCs w:val="18"/>
              </w:rPr>
            </w:pPr>
            <w:r>
              <w:rPr>
                <w:rFonts w:ascii="宋体" w:eastAsia="宋体" w:hAnsi="宋体" w:cs="宋体" w:hint="eastAsia"/>
                <w:sz w:val="18"/>
                <w:szCs w:val="18"/>
              </w:rPr>
              <w:t>培养目标</w:t>
            </w:r>
            <w:r>
              <w:rPr>
                <w:rFonts w:ascii="宋体" w:eastAsia="宋体" w:hAnsi="宋体" w:cs="宋体"/>
                <w:sz w:val="18"/>
                <w:szCs w:val="18"/>
              </w:rPr>
              <w:t>2</w:t>
            </w:r>
          </w:p>
        </w:tc>
        <w:tc>
          <w:tcPr>
            <w:tcW w:w="1100" w:type="dxa"/>
            <w:vAlign w:val="center"/>
          </w:tcPr>
          <w:p w:rsidR="002A2F13" w:rsidRDefault="002A2F13" w:rsidP="002A2F13">
            <w:pPr>
              <w:spacing w:line="300" w:lineRule="exact"/>
              <w:ind w:leftChars="-25" w:left="31680" w:rightChars="-25" w:right="31680"/>
              <w:jc w:val="center"/>
              <w:rPr>
                <w:rFonts w:ascii="宋体" w:eastAsia="宋体" w:hAnsi="宋体" w:cs="宋体"/>
                <w:sz w:val="18"/>
                <w:szCs w:val="18"/>
              </w:rPr>
            </w:pPr>
            <w:r>
              <w:rPr>
                <w:rFonts w:ascii="宋体" w:eastAsia="宋体" w:hAnsi="宋体" w:cs="宋体" w:hint="eastAsia"/>
                <w:sz w:val="18"/>
                <w:szCs w:val="18"/>
              </w:rPr>
              <w:t>培养目标</w:t>
            </w:r>
            <w:r>
              <w:rPr>
                <w:rFonts w:ascii="宋体" w:eastAsia="宋体" w:hAnsi="宋体" w:cs="宋体"/>
                <w:sz w:val="18"/>
                <w:szCs w:val="18"/>
              </w:rPr>
              <w:t>3</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18"/>
                <w:szCs w:val="18"/>
              </w:rPr>
            </w:pPr>
            <w:r>
              <w:rPr>
                <w:rFonts w:ascii="宋体" w:eastAsia="宋体" w:hAnsi="宋体" w:cs="宋体" w:hint="eastAsia"/>
                <w:sz w:val="18"/>
                <w:szCs w:val="18"/>
              </w:rPr>
              <w:t>培养目标</w:t>
            </w:r>
            <w:r>
              <w:rPr>
                <w:rFonts w:ascii="宋体" w:eastAsia="宋体" w:hAnsi="宋体" w:cs="宋体"/>
                <w:sz w:val="18"/>
                <w:szCs w:val="18"/>
              </w:rPr>
              <w:t>4</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b/>
                <w:sz w:val="18"/>
                <w:szCs w:val="18"/>
              </w:rPr>
            </w:pPr>
            <w:r>
              <w:rPr>
                <w:rFonts w:ascii="宋体" w:eastAsia="宋体" w:hAnsi="宋体" w:cs="宋体" w:hint="eastAsia"/>
                <w:sz w:val="18"/>
                <w:szCs w:val="18"/>
              </w:rPr>
              <w:t>培养目标</w:t>
            </w:r>
            <w:r>
              <w:rPr>
                <w:rFonts w:ascii="宋体" w:eastAsia="宋体" w:hAnsi="宋体" w:cs="宋体"/>
                <w:sz w:val="18"/>
                <w:szCs w:val="18"/>
              </w:rPr>
              <w:t>5</w:t>
            </w:r>
          </w:p>
        </w:tc>
        <w:tc>
          <w:tcPr>
            <w:tcW w:w="1154" w:type="dxa"/>
            <w:vAlign w:val="center"/>
          </w:tcPr>
          <w:p w:rsidR="002A2F13" w:rsidRDefault="002A2F13" w:rsidP="002A2F13">
            <w:pPr>
              <w:spacing w:line="300" w:lineRule="exact"/>
              <w:ind w:leftChars="-25" w:left="31680" w:rightChars="-25" w:right="31680"/>
              <w:jc w:val="center"/>
              <w:rPr>
                <w:rFonts w:ascii="宋体" w:eastAsia="宋体" w:hAnsi="宋体" w:cs="宋体"/>
                <w:b/>
                <w:sz w:val="21"/>
                <w:szCs w:val="21"/>
              </w:rPr>
            </w:pPr>
            <w:r>
              <w:rPr>
                <w:rFonts w:ascii="宋体" w:eastAsia="宋体" w:hAnsi="宋体" w:cs="宋体" w:hint="eastAsia"/>
                <w:sz w:val="18"/>
                <w:szCs w:val="18"/>
              </w:rPr>
              <w:t>培养目标</w:t>
            </w:r>
            <w:r>
              <w:rPr>
                <w:rFonts w:ascii="宋体" w:eastAsia="宋体" w:hAnsi="宋体" w:cs="宋体"/>
                <w:sz w:val="18"/>
                <w:szCs w:val="18"/>
              </w:rPr>
              <w:t>6</w:t>
            </w:r>
          </w:p>
        </w:tc>
      </w:tr>
      <w:tr w:rsidR="002A2F13">
        <w:trPr>
          <w:trHeight w:hRule="exact" w:val="340"/>
          <w:jc w:val="center"/>
        </w:trPr>
        <w:tc>
          <w:tcPr>
            <w:tcW w:w="1098" w:type="dxa"/>
            <w:vMerge w:val="restart"/>
            <w:vAlign w:val="center"/>
          </w:tcPr>
          <w:p w:rsidR="002A2F13" w:rsidRDefault="002A2F13" w:rsidP="002A2F13">
            <w:pPr>
              <w:spacing w:line="300" w:lineRule="exact"/>
              <w:ind w:rightChars="-25" w:right="31680"/>
              <w:jc w:val="center"/>
              <w:rPr>
                <w:rFonts w:ascii="宋体" w:eastAsia="宋体" w:hAnsi="宋体" w:cs="宋体"/>
                <w:b/>
                <w:sz w:val="21"/>
                <w:szCs w:val="21"/>
              </w:rPr>
            </w:pPr>
            <w:r>
              <w:rPr>
                <w:rFonts w:ascii="宋体" w:eastAsia="宋体" w:hAnsi="宋体" w:cs="宋体" w:hint="eastAsia"/>
                <w:b/>
                <w:sz w:val="21"/>
                <w:szCs w:val="21"/>
              </w:rPr>
              <w:t>践行师德</w:t>
            </w:r>
          </w:p>
        </w:tc>
        <w:tc>
          <w:tcPr>
            <w:tcW w:w="1210" w:type="dxa"/>
            <w:vAlign w:val="center"/>
          </w:tcPr>
          <w:p w:rsidR="002A2F13" w:rsidRDefault="002A2F13" w:rsidP="002A2F13">
            <w:pPr>
              <w:spacing w:line="300" w:lineRule="exact"/>
              <w:ind w:leftChars="-25" w:left="31680" w:rightChars="-25" w:right="31680"/>
              <w:rPr>
                <w:rFonts w:ascii="宋体" w:eastAsia="宋体" w:hAnsi="宋体" w:cs="宋体"/>
                <w:sz w:val="21"/>
                <w:szCs w:val="21"/>
              </w:rPr>
            </w:pPr>
            <w:r>
              <w:rPr>
                <w:rFonts w:ascii="宋体" w:eastAsia="宋体" w:hAnsi="宋体" w:cs="宋体"/>
                <w:sz w:val="21"/>
                <w:szCs w:val="21"/>
              </w:rPr>
              <w:t>1.</w:t>
            </w:r>
            <w:r>
              <w:rPr>
                <w:rFonts w:ascii="宋体" w:eastAsia="宋体" w:hAnsi="宋体" w:cs="宋体" w:hint="eastAsia"/>
                <w:bCs/>
                <w:sz w:val="21"/>
                <w:szCs w:val="21"/>
              </w:rPr>
              <w:t>师德规范</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r>
              <w:rPr>
                <w:rFonts w:ascii="宋体" w:eastAsia="宋体" w:hAnsi="宋体" w:cs="宋体"/>
                <w:sz w:val="21"/>
                <w:szCs w:val="21"/>
              </w:rPr>
              <w:t>H</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r>
              <w:rPr>
                <w:rFonts w:ascii="宋体" w:eastAsia="宋体" w:hAnsi="宋体" w:cs="宋体"/>
                <w:sz w:val="21"/>
                <w:szCs w:val="21"/>
              </w:rPr>
              <w:t>M</w:t>
            </w:r>
          </w:p>
        </w:tc>
        <w:tc>
          <w:tcPr>
            <w:tcW w:w="110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r>
              <w:rPr>
                <w:rFonts w:ascii="宋体" w:eastAsia="宋体" w:hAnsi="宋体" w:cs="宋体"/>
                <w:sz w:val="21"/>
                <w:szCs w:val="21"/>
              </w:rPr>
              <w:t>H</w:t>
            </w:r>
          </w:p>
        </w:tc>
        <w:tc>
          <w:tcPr>
            <w:tcW w:w="1154"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r>
      <w:tr w:rsidR="002A2F13">
        <w:trPr>
          <w:trHeight w:hRule="exact" w:val="340"/>
          <w:jc w:val="center"/>
        </w:trPr>
        <w:tc>
          <w:tcPr>
            <w:tcW w:w="1098" w:type="dxa"/>
            <w:vMerge/>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c>
          <w:tcPr>
            <w:tcW w:w="1210" w:type="dxa"/>
            <w:vAlign w:val="center"/>
          </w:tcPr>
          <w:p w:rsidR="002A2F13" w:rsidRDefault="002A2F13" w:rsidP="002A2F13">
            <w:pPr>
              <w:spacing w:line="300" w:lineRule="exact"/>
              <w:ind w:leftChars="-25" w:left="31680" w:rightChars="-25" w:right="31680"/>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bCs/>
                <w:sz w:val="21"/>
                <w:szCs w:val="21"/>
              </w:rPr>
              <w:t>教育情怀</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r>
              <w:rPr>
                <w:rFonts w:ascii="宋体" w:eastAsia="宋体" w:hAnsi="宋体" w:cs="宋体"/>
                <w:sz w:val="21"/>
                <w:szCs w:val="21"/>
              </w:rPr>
              <w:t>H</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c>
          <w:tcPr>
            <w:tcW w:w="110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r>
              <w:rPr>
                <w:rFonts w:ascii="宋体" w:eastAsia="宋体" w:hAnsi="宋体" w:cs="宋体"/>
                <w:sz w:val="21"/>
                <w:szCs w:val="21"/>
              </w:rPr>
              <w:t>H</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c>
          <w:tcPr>
            <w:tcW w:w="1154"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r>
      <w:tr w:rsidR="002A2F13">
        <w:trPr>
          <w:trHeight w:hRule="exact" w:val="340"/>
          <w:jc w:val="center"/>
        </w:trPr>
        <w:tc>
          <w:tcPr>
            <w:tcW w:w="1098" w:type="dxa"/>
            <w:vMerge w:val="restart"/>
            <w:vAlign w:val="center"/>
          </w:tcPr>
          <w:p w:rsidR="002A2F13" w:rsidRDefault="002A2F13" w:rsidP="002A2F13">
            <w:pPr>
              <w:spacing w:line="300" w:lineRule="exact"/>
              <w:ind w:rightChars="-25" w:right="31680"/>
              <w:jc w:val="center"/>
              <w:rPr>
                <w:rFonts w:ascii="宋体" w:eastAsia="宋体" w:hAnsi="宋体" w:cs="宋体"/>
                <w:sz w:val="21"/>
                <w:szCs w:val="21"/>
              </w:rPr>
            </w:pPr>
            <w:r>
              <w:rPr>
                <w:rFonts w:ascii="宋体" w:eastAsia="宋体" w:hAnsi="宋体" w:cs="宋体" w:hint="eastAsia"/>
                <w:b/>
                <w:sz w:val="21"/>
                <w:szCs w:val="21"/>
              </w:rPr>
              <w:t>学会教学</w:t>
            </w:r>
          </w:p>
        </w:tc>
        <w:tc>
          <w:tcPr>
            <w:tcW w:w="1210" w:type="dxa"/>
            <w:vAlign w:val="center"/>
          </w:tcPr>
          <w:p w:rsidR="002A2F13" w:rsidRDefault="002A2F13" w:rsidP="002A2F13">
            <w:pPr>
              <w:spacing w:line="300" w:lineRule="exact"/>
              <w:ind w:leftChars="-25" w:left="31680" w:rightChars="-25" w:right="31680"/>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学科素养</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r>
              <w:rPr>
                <w:rFonts w:ascii="宋体" w:eastAsia="宋体" w:hAnsi="宋体" w:cs="宋体"/>
                <w:sz w:val="21"/>
                <w:szCs w:val="21"/>
              </w:rPr>
              <w:t>M</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r>
              <w:rPr>
                <w:rFonts w:ascii="宋体" w:eastAsia="宋体" w:hAnsi="宋体" w:cs="宋体"/>
                <w:sz w:val="21"/>
                <w:szCs w:val="21"/>
              </w:rPr>
              <w:t>H</w:t>
            </w:r>
          </w:p>
        </w:tc>
        <w:tc>
          <w:tcPr>
            <w:tcW w:w="110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r>
              <w:rPr>
                <w:rFonts w:ascii="宋体" w:eastAsia="宋体" w:hAnsi="宋体" w:cs="宋体"/>
                <w:sz w:val="21"/>
                <w:szCs w:val="21"/>
              </w:rPr>
              <w:t>M</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r>
              <w:rPr>
                <w:rFonts w:ascii="宋体" w:eastAsia="宋体" w:hAnsi="宋体" w:cs="宋体"/>
                <w:sz w:val="21"/>
                <w:szCs w:val="21"/>
              </w:rPr>
              <w:t>H</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c>
          <w:tcPr>
            <w:tcW w:w="1154"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r>
              <w:rPr>
                <w:rFonts w:ascii="宋体" w:eastAsia="宋体" w:hAnsi="宋体" w:cs="宋体"/>
                <w:sz w:val="21"/>
                <w:szCs w:val="21"/>
              </w:rPr>
              <w:t>M</w:t>
            </w:r>
          </w:p>
        </w:tc>
      </w:tr>
      <w:tr w:rsidR="002A2F13">
        <w:trPr>
          <w:trHeight w:hRule="exact" w:val="340"/>
          <w:jc w:val="center"/>
        </w:trPr>
        <w:tc>
          <w:tcPr>
            <w:tcW w:w="1098" w:type="dxa"/>
            <w:vMerge/>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c>
          <w:tcPr>
            <w:tcW w:w="1210" w:type="dxa"/>
            <w:vAlign w:val="center"/>
          </w:tcPr>
          <w:p w:rsidR="002A2F13" w:rsidRDefault="002A2F13" w:rsidP="002A2F13">
            <w:pPr>
              <w:spacing w:line="300" w:lineRule="exact"/>
              <w:ind w:leftChars="-25" w:left="31680" w:rightChars="-25" w:right="31680"/>
              <w:rPr>
                <w:rFonts w:ascii="宋体" w:eastAsia="宋体" w:hAnsi="宋体" w:cs="宋体"/>
                <w:sz w:val="21"/>
                <w:szCs w:val="21"/>
              </w:rPr>
            </w:pPr>
            <w:r>
              <w:rPr>
                <w:rFonts w:ascii="宋体" w:eastAsia="宋体" w:hAnsi="宋体" w:cs="宋体"/>
                <w:sz w:val="21"/>
                <w:szCs w:val="21"/>
              </w:rPr>
              <w:t>4.</w:t>
            </w:r>
            <w:r>
              <w:rPr>
                <w:rFonts w:ascii="宋体" w:eastAsia="宋体" w:hAnsi="宋体" w:cs="宋体" w:hint="eastAsia"/>
                <w:sz w:val="21"/>
                <w:szCs w:val="21"/>
              </w:rPr>
              <w:t>教学能力</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r>
              <w:rPr>
                <w:rFonts w:ascii="宋体" w:eastAsia="宋体" w:hAnsi="宋体" w:cs="宋体"/>
                <w:sz w:val="21"/>
                <w:szCs w:val="21"/>
              </w:rPr>
              <w:t>H</w:t>
            </w:r>
          </w:p>
        </w:tc>
        <w:tc>
          <w:tcPr>
            <w:tcW w:w="110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c>
          <w:tcPr>
            <w:tcW w:w="990" w:type="dxa"/>
            <w:vAlign w:val="center"/>
          </w:tcPr>
          <w:p w:rsidR="002A2F13" w:rsidRDefault="002A2F13" w:rsidP="002A2F13">
            <w:pPr>
              <w:spacing w:line="300" w:lineRule="exact"/>
              <w:ind w:rightChars="-25" w:right="31680"/>
              <w:jc w:val="center"/>
              <w:rPr>
                <w:rFonts w:ascii="宋体" w:eastAsia="宋体" w:hAnsi="宋体" w:cs="宋体"/>
                <w:sz w:val="21"/>
                <w:szCs w:val="21"/>
              </w:rPr>
            </w:pPr>
            <w:r>
              <w:rPr>
                <w:rFonts w:ascii="宋体" w:eastAsia="宋体" w:hAnsi="宋体" w:cs="宋体"/>
                <w:sz w:val="21"/>
                <w:szCs w:val="21"/>
              </w:rPr>
              <w:t>H</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c>
          <w:tcPr>
            <w:tcW w:w="1154"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r>
      <w:tr w:rsidR="002A2F13">
        <w:trPr>
          <w:trHeight w:hRule="exact" w:val="340"/>
          <w:jc w:val="center"/>
        </w:trPr>
        <w:tc>
          <w:tcPr>
            <w:tcW w:w="1098" w:type="dxa"/>
            <w:vMerge w:val="restart"/>
            <w:vAlign w:val="center"/>
          </w:tcPr>
          <w:p w:rsidR="002A2F13" w:rsidRDefault="002A2F13">
            <w:pPr>
              <w:spacing w:line="300" w:lineRule="exact"/>
              <w:jc w:val="center"/>
              <w:rPr>
                <w:rFonts w:ascii="宋体" w:eastAsia="宋体" w:hAnsi="宋体" w:cs="宋体"/>
                <w:b/>
                <w:sz w:val="21"/>
                <w:szCs w:val="21"/>
              </w:rPr>
            </w:pPr>
            <w:r>
              <w:rPr>
                <w:rFonts w:ascii="宋体" w:eastAsia="宋体" w:hAnsi="宋体" w:cs="宋体" w:hint="eastAsia"/>
                <w:b/>
                <w:sz w:val="21"/>
                <w:szCs w:val="21"/>
              </w:rPr>
              <w:t>学会育人</w:t>
            </w:r>
          </w:p>
        </w:tc>
        <w:tc>
          <w:tcPr>
            <w:tcW w:w="1210" w:type="dxa"/>
            <w:vAlign w:val="center"/>
          </w:tcPr>
          <w:p w:rsidR="002A2F13" w:rsidRDefault="002A2F13" w:rsidP="002A2F13">
            <w:pPr>
              <w:spacing w:line="300" w:lineRule="exact"/>
              <w:ind w:leftChars="-25" w:left="31680" w:rightChars="-25" w:right="31680"/>
              <w:rPr>
                <w:rFonts w:ascii="宋体" w:eastAsia="宋体" w:hAnsi="宋体" w:cs="宋体"/>
                <w:sz w:val="21"/>
                <w:szCs w:val="21"/>
              </w:rPr>
            </w:pPr>
            <w:r>
              <w:rPr>
                <w:rFonts w:ascii="宋体" w:eastAsia="宋体" w:hAnsi="宋体" w:cs="宋体"/>
                <w:sz w:val="21"/>
                <w:szCs w:val="21"/>
              </w:rPr>
              <w:t>5.</w:t>
            </w:r>
            <w:r>
              <w:rPr>
                <w:rFonts w:ascii="宋体" w:eastAsia="宋体" w:hAnsi="宋体" w:cs="宋体" w:hint="eastAsia"/>
                <w:sz w:val="21"/>
                <w:szCs w:val="21"/>
              </w:rPr>
              <w:t>班级指导</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r>
              <w:rPr>
                <w:rFonts w:ascii="宋体" w:eastAsia="宋体" w:hAnsi="宋体" w:cs="宋体"/>
                <w:sz w:val="21"/>
                <w:szCs w:val="21"/>
              </w:rPr>
              <w:t>M</w:t>
            </w:r>
          </w:p>
        </w:tc>
        <w:tc>
          <w:tcPr>
            <w:tcW w:w="110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r>
              <w:rPr>
                <w:rFonts w:ascii="宋体" w:eastAsia="宋体" w:hAnsi="宋体" w:cs="宋体"/>
                <w:sz w:val="21"/>
                <w:szCs w:val="21"/>
              </w:rPr>
              <w:t>H</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r>
              <w:rPr>
                <w:rFonts w:ascii="宋体" w:eastAsia="宋体" w:hAnsi="宋体" w:cs="宋体"/>
                <w:sz w:val="21"/>
                <w:szCs w:val="21"/>
              </w:rPr>
              <w:t>L</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r>
              <w:rPr>
                <w:rFonts w:ascii="宋体" w:eastAsia="宋体" w:hAnsi="宋体" w:cs="宋体"/>
                <w:sz w:val="21"/>
                <w:szCs w:val="21"/>
              </w:rPr>
              <w:t>H</w:t>
            </w:r>
          </w:p>
        </w:tc>
        <w:tc>
          <w:tcPr>
            <w:tcW w:w="1154"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r>
      <w:tr w:rsidR="002A2F13">
        <w:trPr>
          <w:trHeight w:hRule="exact" w:val="340"/>
          <w:jc w:val="center"/>
        </w:trPr>
        <w:tc>
          <w:tcPr>
            <w:tcW w:w="1098" w:type="dxa"/>
            <w:vMerge/>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c>
          <w:tcPr>
            <w:tcW w:w="1210" w:type="dxa"/>
            <w:vAlign w:val="center"/>
          </w:tcPr>
          <w:p w:rsidR="002A2F13" w:rsidRDefault="002A2F13" w:rsidP="002A2F13">
            <w:pPr>
              <w:spacing w:line="300" w:lineRule="exact"/>
              <w:ind w:leftChars="-25" w:left="31680" w:rightChars="-25" w:right="31680"/>
              <w:rPr>
                <w:rFonts w:ascii="宋体" w:eastAsia="宋体" w:hAnsi="宋体" w:cs="宋体"/>
                <w:sz w:val="21"/>
                <w:szCs w:val="21"/>
              </w:rPr>
            </w:pPr>
            <w:r>
              <w:rPr>
                <w:rFonts w:ascii="宋体" w:eastAsia="宋体" w:hAnsi="宋体" w:cs="宋体"/>
                <w:sz w:val="21"/>
                <w:szCs w:val="21"/>
              </w:rPr>
              <w:t>6.</w:t>
            </w:r>
            <w:r>
              <w:rPr>
                <w:rFonts w:ascii="宋体" w:eastAsia="宋体" w:hAnsi="宋体" w:cs="宋体" w:hint="eastAsia"/>
                <w:sz w:val="21"/>
                <w:szCs w:val="21"/>
              </w:rPr>
              <w:t>综合育人</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c>
          <w:tcPr>
            <w:tcW w:w="110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r>
              <w:rPr>
                <w:rFonts w:ascii="宋体" w:eastAsia="宋体" w:hAnsi="宋体" w:cs="宋体"/>
                <w:sz w:val="21"/>
                <w:szCs w:val="21"/>
              </w:rPr>
              <w:t>H</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r>
              <w:rPr>
                <w:rFonts w:ascii="宋体" w:eastAsia="宋体" w:hAnsi="宋体" w:cs="宋体"/>
                <w:sz w:val="21"/>
                <w:szCs w:val="21"/>
              </w:rPr>
              <w:t>H</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r>
              <w:rPr>
                <w:rFonts w:ascii="宋体" w:eastAsia="宋体" w:hAnsi="宋体" w:cs="宋体"/>
                <w:sz w:val="21"/>
                <w:szCs w:val="21"/>
              </w:rPr>
              <w:t>M</w:t>
            </w:r>
          </w:p>
        </w:tc>
        <w:tc>
          <w:tcPr>
            <w:tcW w:w="1154"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r>
      <w:tr w:rsidR="002A2F13">
        <w:trPr>
          <w:trHeight w:hRule="exact" w:val="340"/>
          <w:jc w:val="center"/>
        </w:trPr>
        <w:tc>
          <w:tcPr>
            <w:tcW w:w="1098" w:type="dxa"/>
            <w:vMerge w:val="restart"/>
            <w:vAlign w:val="center"/>
          </w:tcPr>
          <w:p w:rsidR="002A2F13" w:rsidRDefault="002A2F13" w:rsidP="002A2F13">
            <w:pPr>
              <w:spacing w:line="300" w:lineRule="exact"/>
              <w:ind w:leftChars="-25" w:left="31680" w:rightChars="-25" w:right="31680"/>
              <w:jc w:val="center"/>
              <w:rPr>
                <w:rFonts w:ascii="宋体" w:eastAsia="宋体" w:hAnsi="宋体" w:cs="宋体"/>
                <w:b/>
                <w:sz w:val="21"/>
                <w:szCs w:val="21"/>
              </w:rPr>
            </w:pPr>
            <w:r>
              <w:rPr>
                <w:rFonts w:ascii="宋体" w:eastAsia="宋体" w:hAnsi="宋体" w:cs="宋体" w:hint="eastAsia"/>
                <w:b/>
                <w:sz w:val="21"/>
                <w:szCs w:val="21"/>
              </w:rPr>
              <w:t>学会发展</w:t>
            </w:r>
          </w:p>
        </w:tc>
        <w:tc>
          <w:tcPr>
            <w:tcW w:w="1210" w:type="dxa"/>
            <w:vAlign w:val="center"/>
          </w:tcPr>
          <w:p w:rsidR="002A2F13" w:rsidRDefault="002A2F13" w:rsidP="002A2F13">
            <w:pPr>
              <w:spacing w:line="300" w:lineRule="exact"/>
              <w:ind w:leftChars="-25" w:left="31680" w:rightChars="-25" w:right="31680"/>
              <w:rPr>
                <w:rFonts w:ascii="宋体" w:eastAsia="宋体" w:hAnsi="宋体" w:cs="宋体"/>
                <w:sz w:val="21"/>
                <w:szCs w:val="21"/>
              </w:rPr>
            </w:pPr>
            <w:r>
              <w:rPr>
                <w:rFonts w:ascii="宋体" w:eastAsia="宋体" w:hAnsi="宋体" w:cs="宋体"/>
                <w:sz w:val="21"/>
                <w:szCs w:val="21"/>
              </w:rPr>
              <w:t>7.</w:t>
            </w:r>
            <w:r>
              <w:rPr>
                <w:rFonts w:ascii="宋体" w:eastAsia="宋体" w:hAnsi="宋体" w:cs="宋体" w:hint="eastAsia"/>
                <w:sz w:val="21"/>
                <w:szCs w:val="21"/>
              </w:rPr>
              <w:t>学会反思</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r>
              <w:rPr>
                <w:rFonts w:ascii="宋体" w:eastAsia="宋体" w:hAnsi="宋体" w:cs="宋体"/>
                <w:sz w:val="21"/>
                <w:szCs w:val="21"/>
              </w:rPr>
              <w:t>H</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r>
              <w:rPr>
                <w:rFonts w:ascii="宋体" w:eastAsia="宋体" w:hAnsi="宋体" w:cs="宋体"/>
                <w:sz w:val="21"/>
                <w:szCs w:val="21"/>
              </w:rPr>
              <w:t>H</w:t>
            </w:r>
          </w:p>
        </w:tc>
        <w:tc>
          <w:tcPr>
            <w:tcW w:w="110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c>
          <w:tcPr>
            <w:tcW w:w="1154" w:type="dxa"/>
            <w:vAlign w:val="center"/>
          </w:tcPr>
          <w:p w:rsidR="002A2F13" w:rsidRDefault="002A2F13" w:rsidP="002A2F13">
            <w:pPr>
              <w:spacing w:line="300" w:lineRule="exact"/>
              <w:ind w:rightChars="-25" w:right="31680"/>
              <w:jc w:val="center"/>
              <w:rPr>
                <w:rFonts w:ascii="宋体" w:eastAsia="宋体" w:hAnsi="宋体" w:cs="宋体"/>
                <w:sz w:val="21"/>
                <w:szCs w:val="21"/>
              </w:rPr>
            </w:pPr>
            <w:r>
              <w:rPr>
                <w:rFonts w:ascii="宋体" w:eastAsia="宋体" w:hAnsi="宋体" w:cs="宋体"/>
                <w:sz w:val="21"/>
                <w:szCs w:val="21"/>
              </w:rPr>
              <w:t>H</w:t>
            </w:r>
          </w:p>
        </w:tc>
      </w:tr>
      <w:tr w:rsidR="002A2F13">
        <w:trPr>
          <w:trHeight w:hRule="exact" w:val="340"/>
          <w:jc w:val="center"/>
        </w:trPr>
        <w:tc>
          <w:tcPr>
            <w:tcW w:w="1098" w:type="dxa"/>
            <w:vMerge/>
            <w:vAlign w:val="center"/>
          </w:tcPr>
          <w:p w:rsidR="002A2F13" w:rsidRDefault="002A2F13" w:rsidP="002A2F13">
            <w:pPr>
              <w:spacing w:line="300" w:lineRule="exact"/>
              <w:ind w:leftChars="-25" w:left="31680" w:rightChars="-25" w:right="31680"/>
              <w:jc w:val="center"/>
              <w:rPr>
                <w:rFonts w:ascii="宋体" w:eastAsia="宋体" w:hAnsi="宋体" w:cs="宋体"/>
                <w:szCs w:val="21"/>
              </w:rPr>
            </w:pPr>
          </w:p>
        </w:tc>
        <w:tc>
          <w:tcPr>
            <w:tcW w:w="1210" w:type="dxa"/>
            <w:vAlign w:val="center"/>
          </w:tcPr>
          <w:p w:rsidR="002A2F13" w:rsidRDefault="002A2F13" w:rsidP="002A2F13">
            <w:pPr>
              <w:spacing w:line="300" w:lineRule="exact"/>
              <w:ind w:leftChars="-25" w:left="31680" w:rightChars="-25" w:right="31680"/>
              <w:rPr>
                <w:rFonts w:ascii="宋体" w:eastAsia="宋体" w:hAnsi="宋体" w:cs="宋体"/>
                <w:sz w:val="21"/>
                <w:szCs w:val="21"/>
              </w:rPr>
            </w:pPr>
            <w:r>
              <w:rPr>
                <w:rFonts w:ascii="宋体" w:eastAsia="宋体" w:hAnsi="宋体" w:cs="宋体"/>
                <w:sz w:val="21"/>
                <w:szCs w:val="21"/>
              </w:rPr>
              <w:t>8.</w:t>
            </w:r>
            <w:r>
              <w:rPr>
                <w:rFonts w:ascii="宋体" w:eastAsia="宋体" w:hAnsi="宋体" w:cs="宋体" w:hint="eastAsia"/>
                <w:sz w:val="21"/>
                <w:szCs w:val="21"/>
              </w:rPr>
              <w:t>沟通合作</w:t>
            </w: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c>
          <w:tcPr>
            <w:tcW w:w="110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p>
        </w:tc>
        <w:tc>
          <w:tcPr>
            <w:tcW w:w="990" w:type="dxa"/>
            <w:vAlign w:val="center"/>
          </w:tcPr>
          <w:p w:rsidR="002A2F13" w:rsidRDefault="002A2F13" w:rsidP="002A2F13">
            <w:pPr>
              <w:spacing w:line="300" w:lineRule="exact"/>
              <w:ind w:leftChars="-25" w:left="31680" w:rightChars="-25" w:right="31680"/>
              <w:jc w:val="center"/>
              <w:rPr>
                <w:rFonts w:ascii="宋体" w:eastAsia="宋体" w:hAnsi="宋体" w:cs="宋体"/>
                <w:sz w:val="21"/>
                <w:szCs w:val="21"/>
              </w:rPr>
            </w:pPr>
            <w:r>
              <w:rPr>
                <w:rFonts w:ascii="宋体" w:eastAsia="宋体" w:hAnsi="宋体" w:cs="宋体"/>
                <w:sz w:val="21"/>
                <w:szCs w:val="21"/>
              </w:rPr>
              <w:t>H</w:t>
            </w:r>
          </w:p>
        </w:tc>
        <w:tc>
          <w:tcPr>
            <w:tcW w:w="1154" w:type="dxa"/>
            <w:vAlign w:val="center"/>
          </w:tcPr>
          <w:p w:rsidR="002A2F13" w:rsidRDefault="002A2F13" w:rsidP="002A2F13">
            <w:pPr>
              <w:spacing w:line="300" w:lineRule="exact"/>
              <w:ind w:rightChars="-25" w:right="31680"/>
              <w:jc w:val="center"/>
              <w:rPr>
                <w:rFonts w:ascii="宋体" w:eastAsia="宋体" w:hAnsi="宋体" w:cs="宋体"/>
                <w:sz w:val="21"/>
                <w:szCs w:val="21"/>
              </w:rPr>
            </w:pPr>
            <w:r>
              <w:rPr>
                <w:rFonts w:ascii="宋体" w:eastAsia="宋体" w:hAnsi="宋体" w:cs="宋体"/>
                <w:sz w:val="21"/>
                <w:szCs w:val="21"/>
              </w:rPr>
              <w:t>M</w:t>
            </w:r>
          </w:p>
        </w:tc>
      </w:tr>
    </w:tbl>
    <w:p w:rsidR="002A2F13" w:rsidRDefault="002A2F13" w:rsidP="002A2F13">
      <w:pPr>
        <w:spacing w:after="0" w:line="360" w:lineRule="auto"/>
        <w:ind w:firstLineChars="200" w:firstLine="31680"/>
        <w:rPr>
          <w:rFonts w:ascii="黑体" w:eastAsia="黑体" w:hAnsi="黑体"/>
          <w:sz w:val="24"/>
          <w:szCs w:val="24"/>
        </w:rPr>
      </w:pPr>
    </w:p>
    <w:p w:rsidR="002A2F13" w:rsidRDefault="002A2F13" w:rsidP="005813E9">
      <w:pPr>
        <w:spacing w:after="0" w:line="360" w:lineRule="auto"/>
        <w:ind w:firstLineChars="200" w:firstLine="31680"/>
        <w:rPr>
          <w:rFonts w:ascii="黑体" w:eastAsia="黑体" w:hAnsi="黑体"/>
          <w:sz w:val="24"/>
          <w:szCs w:val="24"/>
        </w:rPr>
      </w:pPr>
    </w:p>
    <w:p w:rsidR="002A2F13" w:rsidRDefault="002A2F13" w:rsidP="005813E9">
      <w:pPr>
        <w:spacing w:after="0" w:line="360" w:lineRule="auto"/>
        <w:ind w:firstLineChars="200" w:firstLine="31680"/>
        <w:rPr>
          <w:rFonts w:ascii="黑体" w:eastAsia="黑体" w:hAnsi="黑体"/>
          <w:sz w:val="24"/>
          <w:szCs w:val="24"/>
        </w:rPr>
      </w:pPr>
    </w:p>
    <w:p w:rsidR="002A2F13" w:rsidRDefault="002A2F13" w:rsidP="005813E9">
      <w:pPr>
        <w:spacing w:after="0" w:line="360" w:lineRule="auto"/>
        <w:ind w:firstLineChars="200" w:firstLine="31680"/>
        <w:rPr>
          <w:rFonts w:ascii="黑体" w:eastAsia="黑体" w:hAnsi="黑体"/>
          <w:sz w:val="24"/>
          <w:szCs w:val="24"/>
        </w:rPr>
      </w:pPr>
    </w:p>
    <w:p w:rsidR="002A2F13" w:rsidRDefault="002A2F13" w:rsidP="005813E9">
      <w:pPr>
        <w:spacing w:after="0" w:line="360" w:lineRule="auto"/>
        <w:ind w:firstLineChars="200" w:firstLine="31680"/>
        <w:rPr>
          <w:rFonts w:ascii="黑体" w:eastAsia="黑体" w:hAnsi="黑体"/>
          <w:sz w:val="24"/>
          <w:szCs w:val="24"/>
        </w:rPr>
      </w:pPr>
    </w:p>
    <w:p w:rsidR="002A2F13" w:rsidRDefault="002A2F13" w:rsidP="005813E9">
      <w:pPr>
        <w:spacing w:after="0" w:line="360" w:lineRule="auto"/>
        <w:ind w:firstLineChars="200" w:firstLine="31680"/>
        <w:rPr>
          <w:rFonts w:ascii="黑体" w:eastAsia="黑体" w:hAnsi="黑体"/>
          <w:sz w:val="24"/>
          <w:szCs w:val="24"/>
        </w:rPr>
      </w:pPr>
    </w:p>
    <w:p w:rsidR="002A2F13" w:rsidRDefault="002A2F13" w:rsidP="005813E9">
      <w:pPr>
        <w:spacing w:after="0" w:line="360" w:lineRule="auto"/>
        <w:ind w:firstLineChars="200" w:firstLine="31680"/>
        <w:rPr>
          <w:rFonts w:ascii="黑体" w:eastAsia="黑体" w:hAnsi="黑体"/>
          <w:sz w:val="24"/>
          <w:szCs w:val="24"/>
        </w:rPr>
      </w:pPr>
    </w:p>
    <w:p w:rsidR="002A2F13" w:rsidRDefault="002A2F13" w:rsidP="005813E9">
      <w:pPr>
        <w:spacing w:after="0" w:line="360" w:lineRule="auto"/>
        <w:ind w:firstLineChars="200" w:firstLine="31680"/>
        <w:rPr>
          <w:rFonts w:ascii="黑体" w:eastAsia="黑体" w:hAnsi="黑体"/>
          <w:sz w:val="24"/>
          <w:szCs w:val="24"/>
        </w:rPr>
      </w:pPr>
    </w:p>
    <w:p w:rsidR="002A2F13" w:rsidRDefault="002A2F13" w:rsidP="005813E9">
      <w:pPr>
        <w:spacing w:after="0" w:line="360" w:lineRule="auto"/>
        <w:ind w:firstLineChars="200" w:firstLine="31680"/>
        <w:rPr>
          <w:rFonts w:ascii="黑体" w:eastAsia="黑体" w:hAnsi="黑体"/>
          <w:sz w:val="24"/>
          <w:szCs w:val="24"/>
        </w:rPr>
      </w:pPr>
    </w:p>
    <w:p w:rsidR="002A2F13" w:rsidRDefault="002A2F13" w:rsidP="005813E9">
      <w:pPr>
        <w:spacing w:after="0" w:line="360" w:lineRule="auto"/>
        <w:ind w:firstLineChars="200" w:firstLine="31680"/>
        <w:rPr>
          <w:rFonts w:ascii="黑体" w:eastAsia="黑体" w:hAnsi="黑体"/>
          <w:sz w:val="24"/>
          <w:szCs w:val="24"/>
        </w:rPr>
      </w:pPr>
    </w:p>
    <w:p w:rsidR="002A2F13" w:rsidRDefault="002A2F13" w:rsidP="005813E9">
      <w:pPr>
        <w:spacing w:after="0" w:line="360" w:lineRule="auto"/>
        <w:ind w:firstLineChars="200" w:firstLine="31680"/>
        <w:rPr>
          <w:rFonts w:ascii="黑体" w:eastAsia="黑体" w:hAnsi="黑体"/>
          <w:sz w:val="24"/>
          <w:szCs w:val="24"/>
        </w:rPr>
      </w:pPr>
    </w:p>
    <w:p w:rsidR="002A2F13" w:rsidRDefault="002A2F13" w:rsidP="005813E9">
      <w:pPr>
        <w:spacing w:after="0" w:line="360" w:lineRule="auto"/>
        <w:ind w:firstLineChars="200" w:firstLine="31680"/>
        <w:rPr>
          <w:rFonts w:ascii="黑体" w:eastAsia="黑体" w:hAnsi="黑体"/>
          <w:sz w:val="24"/>
          <w:szCs w:val="24"/>
        </w:rPr>
      </w:pPr>
    </w:p>
    <w:p w:rsidR="002A2F13" w:rsidRDefault="002A2F13" w:rsidP="005813E9">
      <w:pPr>
        <w:spacing w:after="0" w:line="360" w:lineRule="auto"/>
        <w:ind w:firstLineChars="200" w:firstLine="31680"/>
        <w:rPr>
          <w:rFonts w:ascii="黑体" w:eastAsia="黑体" w:hAnsi="黑体"/>
          <w:sz w:val="24"/>
          <w:szCs w:val="24"/>
        </w:rPr>
      </w:pPr>
    </w:p>
    <w:p w:rsidR="002A2F13" w:rsidRDefault="002A2F13" w:rsidP="005813E9">
      <w:pPr>
        <w:spacing w:after="0" w:line="360" w:lineRule="auto"/>
        <w:ind w:firstLineChars="200" w:firstLine="31680"/>
        <w:rPr>
          <w:rFonts w:ascii="黑体" w:eastAsia="黑体" w:hAnsi="黑体"/>
          <w:sz w:val="24"/>
          <w:szCs w:val="24"/>
        </w:rPr>
      </w:pPr>
    </w:p>
    <w:p w:rsidR="002A2F13" w:rsidRDefault="002A2F13" w:rsidP="005813E9">
      <w:pPr>
        <w:spacing w:after="0" w:line="360" w:lineRule="auto"/>
        <w:ind w:firstLineChars="200" w:firstLine="31680"/>
        <w:rPr>
          <w:rFonts w:ascii="黑体" w:eastAsia="黑体" w:hAnsi="黑体"/>
          <w:sz w:val="24"/>
          <w:szCs w:val="24"/>
        </w:rPr>
      </w:pPr>
    </w:p>
    <w:p w:rsidR="002A2F13" w:rsidRDefault="002A2F13" w:rsidP="005813E9">
      <w:pPr>
        <w:spacing w:after="0" w:line="360" w:lineRule="auto"/>
        <w:ind w:firstLineChars="200" w:firstLine="31680"/>
        <w:rPr>
          <w:rFonts w:ascii="黑体" w:eastAsia="黑体" w:hAnsi="黑体"/>
          <w:sz w:val="24"/>
          <w:szCs w:val="24"/>
        </w:rPr>
      </w:pPr>
    </w:p>
    <w:p w:rsidR="002A2F13" w:rsidRDefault="002A2F13" w:rsidP="005813E9">
      <w:pPr>
        <w:spacing w:after="0" w:line="360" w:lineRule="auto"/>
        <w:ind w:firstLineChars="200" w:firstLine="31680"/>
        <w:rPr>
          <w:rFonts w:ascii="黑体" w:eastAsia="黑体" w:hAnsi="黑体"/>
          <w:sz w:val="24"/>
          <w:szCs w:val="24"/>
        </w:rPr>
      </w:pPr>
    </w:p>
    <w:p w:rsidR="002A2F13" w:rsidRDefault="002A2F13" w:rsidP="005813E9">
      <w:pPr>
        <w:spacing w:after="0" w:line="360" w:lineRule="auto"/>
        <w:ind w:firstLineChars="200" w:firstLine="31680"/>
        <w:rPr>
          <w:rFonts w:ascii="黑体" w:eastAsia="黑体" w:hAnsi="黑体"/>
          <w:sz w:val="24"/>
          <w:szCs w:val="24"/>
        </w:rPr>
      </w:pPr>
    </w:p>
    <w:p w:rsidR="002A2F13" w:rsidRDefault="002A2F13" w:rsidP="005813E9">
      <w:pPr>
        <w:spacing w:after="0" w:line="360" w:lineRule="auto"/>
        <w:ind w:firstLineChars="200" w:firstLine="31680"/>
        <w:rPr>
          <w:rFonts w:ascii="黑体" w:eastAsia="黑体" w:hAnsi="黑体"/>
          <w:sz w:val="24"/>
          <w:szCs w:val="24"/>
        </w:rPr>
      </w:pPr>
    </w:p>
    <w:p w:rsidR="002A2F13" w:rsidRDefault="002A2F13" w:rsidP="005813E9">
      <w:pPr>
        <w:spacing w:after="0" w:line="360" w:lineRule="auto"/>
        <w:ind w:firstLineChars="200" w:firstLine="31680"/>
        <w:rPr>
          <w:rFonts w:ascii="黑体" w:eastAsia="黑体" w:hAnsi="黑体"/>
          <w:sz w:val="24"/>
          <w:szCs w:val="24"/>
        </w:rPr>
      </w:pPr>
      <w:r>
        <w:rPr>
          <w:rFonts w:ascii="黑体" w:eastAsia="黑体" w:hAnsi="黑体" w:hint="eastAsia"/>
          <w:sz w:val="24"/>
          <w:szCs w:val="24"/>
        </w:rPr>
        <w:t>四、主干学科</w:t>
      </w:r>
    </w:p>
    <w:p w:rsidR="002A2F13" w:rsidRDefault="002A2F13" w:rsidP="005813E9">
      <w:pPr>
        <w:spacing w:after="0" w:line="360" w:lineRule="auto"/>
        <w:ind w:firstLineChars="200" w:firstLine="31680"/>
        <w:rPr>
          <w:rFonts w:ascii="宋体" w:eastAsia="宋体" w:hAnsi="宋体" w:cs="宋体"/>
          <w:sz w:val="21"/>
          <w:szCs w:val="21"/>
        </w:rPr>
      </w:pPr>
      <w:r>
        <w:rPr>
          <w:rFonts w:ascii="宋体" w:eastAsia="宋体" w:hAnsi="宋体" w:cs="宋体" w:hint="eastAsia"/>
          <w:sz w:val="21"/>
          <w:szCs w:val="21"/>
        </w:rPr>
        <w:t>一级学科：中国史、世界史、考古学</w:t>
      </w:r>
    </w:p>
    <w:p w:rsidR="002A2F13" w:rsidRDefault="002A2F13" w:rsidP="005813E9">
      <w:pPr>
        <w:spacing w:after="0" w:line="360" w:lineRule="auto"/>
        <w:ind w:firstLineChars="200" w:firstLine="31680"/>
        <w:rPr>
          <w:rFonts w:ascii="宋体" w:eastAsia="宋体" w:hAnsi="宋体" w:cs="宋体"/>
          <w:sz w:val="21"/>
          <w:szCs w:val="21"/>
        </w:rPr>
      </w:pPr>
    </w:p>
    <w:p w:rsidR="002A2F13" w:rsidRDefault="002A2F13" w:rsidP="005813E9">
      <w:pPr>
        <w:spacing w:after="0" w:line="360" w:lineRule="auto"/>
        <w:ind w:firstLineChars="200" w:firstLine="31680"/>
        <w:rPr>
          <w:rFonts w:ascii="黑体" w:eastAsia="黑体" w:hAnsi="黑体"/>
          <w:sz w:val="24"/>
          <w:szCs w:val="24"/>
        </w:rPr>
      </w:pPr>
      <w:r>
        <w:rPr>
          <w:rFonts w:ascii="黑体" w:eastAsia="黑体" w:hAnsi="黑体" w:hint="eastAsia"/>
          <w:sz w:val="24"/>
          <w:szCs w:val="24"/>
        </w:rPr>
        <w:t>五、专业核心课程</w:t>
      </w:r>
    </w:p>
    <w:p w:rsidR="002A2F13" w:rsidRDefault="002A2F13" w:rsidP="005813E9">
      <w:pPr>
        <w:spacing w:after="0" w:line="360" w:lineRule="auto"/>
        <w:ind w:firstLineChars="200" w:firstLine="31680"/>
        <w:rPr>
          <w:rFonts w:ascii="宋体" w:eastAsia="宋体" w:hAnsi="宋体" w:cs="宋体"/>
          <w:sz w:val="21"/>
          <w:szCs w:val="21"/>
        </w:rPr>
      </w:pPr>
      <w:r>
        <w:rPr>
          <w:rFonts w:ascii="宋体" w:eastAsia="宋体" w:hAnsi="宋体" w:cs="宋体" w:hint="eastAsia"/>
          <w:sz w:val="21"/>
          <w:szCs w:val="21"/>
        </w:rPr>
        <w:t>中国通史、世界通史、历史文选、史学概论、中学历史学课程标准与教材研究、考古学、学校教育学、心理学、德育与班级管理、历史课程与教学论、“三字一话”</w:t>
      </w:r>
    </w:p>
    <w:p w:rsidR="002A2F13" w:rsidRDefault="002A2F13" w:rsidP="005813E9">
      <w:pPr>
        <w:spacing w:after="0" w:line="360" w:lineRule="auto"/>
        <w:ind w:firstLineChars="200" w:firstLine="31680"/>
        <w:rPr>
          <w:rFonts w:ascii="黑体" w:eastAsia="黑体" w:hAnsi="黑体"/>
          <w:sz w:val="24"/>
          <w:szCs w:val="24"/>
        </w:rPr>
      </w:pPr>
    </w:p>
    <w:p w:rsidR="002A2F13" w:rsidRDefault="002A2F13" w:rsidP="005813E9">
      <w:pPr>
        <w:spacing w:after="0" w:line="360" w:lineRule="auto"/>
        <w:ind w:firstLineChars="200" w:firstLine="31680"/>
        <w:rPr>
          <w:rFonts w:ascii="黑体" w:eastAsia="黑体" w:hAnsi="黑体"/>
          <w:sz w:val="24"/>
          <w:szCs w:val="24"/>
        </w:rPr>
      </w:pPr>
      <w:r>
        <w:rPr>
          <w:rFonts w:ascii="黑体" w:eastAsia="黑体" w:hAnsi="黑体" w:hint="eastAsia"/>
          <w:sz w:val="24"/>
          <w:szCs w:val="24"/>
        </w:rPr>
        <w:t>六、主要实践性教学环节</w:t>
      </w:r>
    </w:p>
    <w:p w:rsidR="002A2F13" w:rsidRDefault="002A2F13" w:rsidP="005813E9">
      <w:pPr>
        <w:spacing w:after="0" w:line="360" w:lineRule="auto"/>
        <w:ind w:firstLineChars="200" w:firstLine="31680"/>
        <w:rPr>
          <w:rFonts w:ascii="宋体" w:eastAsia="宋体" w:hAnsi="宋体" w:cs="宋体"/>
          <w:sz w:val="21"/>
          <w:szCs w:val="21"/>
        </w:rPr>
      </w:pPr>
      <w:r>
        <w:rPr>
          <w:rFonts w:ascii="宋体" w:eastAsia="宋体" w:hAnsi="宋体" w:cs="宋体" w:hint="eastAsia"/>
          <w:sz w:val="21"/>
          <w:szCs w:val="21"/>
        </w:rPr>
        <w:t>大学生就业指导与创新创业、毕业论文、学年论文、教育见习、教育实习、教育研习、口述史理论与实践、专业考察</w:t>
      </w:r>
    </w:p>
    <w:p w:rsidR="002A2F13" w:rsidRDefault="002A2F13" w:rsidP="005813E9">
      <w:pPr>
        <w:spacing w:after="0" w:line="360" w:lineRule="auto"/>
        <w:ind w:firstLineChars="200" w:firstLine="31680"/>
        <w:rPr>
          <w:rFonts w:ascii="黑体" w:eastAsia="黑体" w:hAnsi="黑体"/>
          <w:sz w:val="24"/>
          <w:szCs w:val="24"/>
        </w:rPr>
      </w:pPr>
    </w:p>
    <w:p w:rsidR="002A2F13" w:rsidRDefault="002A2F13" w:rsidP="005813E9">
      <w:pPr>
        <w:spacing w:after="0" w:line="360" w:lineRule="auto"/>
        <w:ind w:firstLineChars="200" w:firstLine="31680"/>
        <w:rPr>
          <w:rFonts w:ascii="黑体" w:eastAsia="黑体" w:hAnsi="黑体"/>
          <w:sz w:val="24"/>
          <w:szCs w:val="24"/>
        </w:rPr>
      </w:pPr>
      <w:r>
        <w:rPr>
          <w:rFonts w:ascii="黑体" w:eastAsia="黑体" w:hAnsi="黑体" w:hint="eastAsia"/>
          <w:sz w:val="24"/>
          <w:szCs w:val="24"/>
        </w:rPr>
        <w:t>七、学制、学分与学位</w:t>
      </w:r>
    </w:p>
    <w:p w:rsidR="002A2F13" w:rsidRDefault="002A2F13" w:rsidP="005813E9">
      <w:pPr>
        <w:spacing w:after="0" w:line="360" w:lineRule="auto"/>
        <w:ind w:firstLineChars="200" w:firstLine="31680"/>
        <w:rPr>
          <w:rFonts w:ascii="宋体" w:eastAsia="宋体" w:hAnsi="宋体"/>
          <w:sz w:val="21"/>
          <w:szCs w:val="21"/>
        </w:rPr>
      </w:pPr>
      <w:r>
        <w:rPr>
          <w:rFonts w:ascii="宋体" w:eastAsia="宋体" w:hAnsi="宋体"/>
          <w:sz w:val="21"/>
          <w:szCs w:val="21"/>
        </w:rPr>
        <w:t xml:space="preserve">1. </w:t>
      </w:r>
      <w:r>
        <w:rPr>
          <w:rFonts w:ascii="宋体" w:eastAsia="宋体" w:hAnsi="宋体" w:hint="eastAsia"/>
          <w:sz w:val="21"/>
          <w:szCs w:val="21"/>
        </w:rPr>
        <w:t>学制：四年</w:t>
      </w:r>
    </w:p>
    <w:p w:rsidR="002A2F13" w:rsidRDefault="002A2F13" w:rsidP="005813E9">
      <w:pPr>
        <w:spacing w:after="0" w:line="360" w:lineRule="auto"/>
        <w:ind w:firstLineChars="200" w:firstLine="31680"/>
        <w:rPr>
          <w:rFonts w:ascii="宋体" w:eastAsia="宋体" w:hAnsi="宋体"/>
          <w:sz w:val="21"/>
          <w:szCs w:val="21"/>
        </w:rPr>
      </w:pPr>
      <w:r>
        <w:rPr>
          <w:rFonts w:ascii="宋体" w:eastAsia="宋体" w:hAnsi="宋体"/>
          <w:sz w:val="21"/>
          <w:szCs w:val="21"/>
        </w:rPr>
        <w:t xml:space="preserve">2. </w:t>
      </w:r>
      <w:r>
        <w:rPr>
          <w:rFonts w:ascii="宋体" w:eastAsia="宋体" w:hAnsi="宋体" w:hint="eastAsia"/>
          <w:sz w:val="21"/>
          <w:szCs w:val="21"/>
        </w:rPr>
        <w:t>总学分：</w:t>
      </w:r>
      <w:r>
        <w:rPr>
          <w:rFonts w:ascii="宋体" w:eastAsia="宋体" w:hAnsi="宋体"/>
          <w:sz w:val="21"/>
          <w:szCs w:val="21"/>
        </w:rPr>
        <w:t>166</w:t>
      </w:r>
      <w:r>
        <w:rPr>
          <w:rFonts w:ascii="宋体" w:eastAsia="宋体" w:hAnsi="宋体" w:hint="eastAsia"/>
          <w:sz w:val="21"/>
          <w:szCs w:val="21"/>
        </w:rPr>
        <w:t>学分</w:t>
      </w:r>
    </w:p>
    <w:p w:rsidR="002A2F13" w:rsidRDefault="002A2F13" w:rsidP="005813E9">
      <w:pPr>
        <w:spacing w:after="0" w:line="360" w:lineRule="auto"/>
        <w:ind w:firstLineChars="200" w:firstLine="31680"/>
        <w:rPr>
          <w:rFonts w:ascii="宋体" w:eastAsia="宋体" w:hAnsi="宋体"/>
          <w:sz w:val="21"/>
          <w:szCs w:val="21"/>
        </w:rPr>
      </w:pPr>
      <w:r>
        <w:rPr>
          <w:rFonts w:ascii="宋体" w:eastAsia="宋体" w:hAnsi="宋体"/>
          <w:sz w:val="21"/>
          <w:szCs w:val="21"/>
        </w:rPr>
        <w:t xml:space="preserve">3. </w:t>
      </w:r>
      <w:r>
        <w:rPr>
          <w:rFonts w:ascii="宋体" w:eastAsia="宋体" w:hAnsi="宋体" w:hint="eastAsia"/>
          <w:sz w:val="21"/>
          <w:szCs w:val="21"/>
        </w:rPr>
        <w:t>学位：历史学学士</w:t>
      </w:r>
    </w:p>
    <w:p w:rsidR="002A2F13" w:rsidRDefault="002A2F13" w:rsidP="005813E9">
      <w:pPr>
        <w:spacing w:after="0"/>
        <w:ind w:firstLineChars="200" w:firstLine="31680"/>
        <w:rPr>
          <w:rFonts w:ascii="黑体" w:eastAsia="黑体" w:hAnsi="黑体"/>
          <w:sz w:val="24"/>
          <w:szCs w:val="24"/>
        </w:rPr>
      </w:pPr>
    </w:p>
    <w:p w:rsidR="002A2F13" w:rsidRDefault="002A2F13" w:rsidP="005813E9">
      <w:pPr>
        <w:spacing w:after="0"/>
        <w:ind w:firstLineChars="200" w:firstLine="31680"/>
        <w:rPr>
          <w:rFonts w:ascii="黑体" w:eastAsia="黑体" w:hAnsi="黑体"/>
          <w:sz w:val="24"/>
          <w:szCs w:val="24"/>
        </w:rPr>
      </w:pPr>
      <w:r>
        <w:rPr>
          <w:rFonts w:ascii="黑体" w:eastAsia="黑体" w:hAnsi="黑体" w:hint="eastAsia"/>
          <w:sz w:val="24"/>
          <w:szCs w:val="24"/>
        </w:rPr>
        <w:t>八、课程结构及学分要求</w:t>
      </w:r>
    </w:p>
    <w:tbl>
      <w:tblPr>
        <w:tblW w:w="9571"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1024"/>
        <w:gridCol w:w="2143"/>
        <w:gridCol w:w="2772"/>
        <w:gridCol w:w="1816"/>
        <w:gridCol w:w="1816"/>
      </w:tblGrid>
      <w:tr w:rsidR="002A2F13">
        <w:trPr>
          <w:trHeight w:val="454"/>
          <w:jc w:val="center"/>
        </w:trPr>
        <w:tc>
          <w:tcPr>
            <w:tcW w:w="3167" w:type="dxa"/>
            <w:gridSpan w:val="2"/>
            <w:tcBorders>
              <w:top w:val="single" w:sz="8" w:space="0" w:color="auto"/>
              <w:left w:val="single" w:sz="8" w:space="0" w:color="auto"/>
              <w:bottom w:val="single" w:sz="4" w:space="0" w:color="auto"/>
              <w:right w:val="single" w:sz="4"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hint="eastAsia"/>
                <w:bCs/>
                <w:sz w:val="21"/>
                <w:szCs w:val="21"/>
              </w:rPr>
              <w:t>课</w:t>
            </w:r>
            <w:r>
              <w:rPr>
                <w:rFonts w:ascii="宋体" w:eastAsia="宋体" w:hAnsi="宋体"/>
                <w:bCs/>
                <w:sz w:val="21"/>
                <w:szCs w:val="21"/>
              </w:rPr>
              <w:t xml:space="preserve"> </w:t>
            </w:r>
            <w:r>
              <w:rPr>
                <w:rFonts w:ascii="宋体" w:eastAsia="宋体" w:hAnsi="宋体" w:hint="eastAsia"/>
                <w:bCs/>
                <w:sz w:val="21"/>
                <w:szCs w:val="21"/>
              </w:rPr>
              <w:t>程</w:t>
            </w:r>
            <w:r>
              <w:rPr>
                <w:rFonts w:ascii="宋体" w:eastAsia="宋体" w:hAnsi="宋体"/>
                <w:bCs/>
                <w:sz w:val="21"/>
                <w:szCs w:val="21"/>
              </w:rPr>
              <w:t xml:space="preserve"> </w:t>
            </w:r>
            <w:r>
              <w:rPr>
                <w:rFonts w:ascii="宋体" w:eastAsia="宋体" w:hAnsi="宋体" w:hint="eastAsia"/>
                <w:bCs/>
                <w:sz w:val="21"/>
                <w:szCs w:val="21"/>
              </w:rPr>
              <w:t>类</w:t>
            </w:r>
            <w:r>
              <w:rPr>
                <w:rFonts w:ascii="宋体" w:eastAsia="宋体" w:hAnsi="宋体"/>
                <w:bCs/>
                <w:sz w:val="21"/>
                <w:szCs w:val="21"/>
              </w:rPr>
              <w:t xml:space="preserve"> </w:t>
            </w:r>
            <w:r>
              <w:rPr>
                <w:rFonts w:ascii="宋体" w:eastAsia="宋体" w:hAnsi="宋体" w:hint="eastAsia"/>
                <w:bCs/>
                <w:sz w:val="21"/>
                <w:szCs w:val="21"/>
              </w:rPr>
              <w:t>型</w:t>
            </w:r>
          </w:p>
        </w:tc>
        <w:tc>
          <w:tcPr>
            <w:tcW w:w="2772" w:type="dxa"/>
            <w:tcBorders>
              <w:top w:val="single" w:sz="8" w:space="0" w:color="auto"/>
              <w:left w:val="single" w:sz="4" w:space="0" w:color="auto"/>
              <w:bottom w:val="single" w:sz="4" w:space="0" w:color="auto"/>
              <w:right w:val="single" w:sz="4"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hint="eastAsia"/>
                <w:bCs/>
                <w:sz w:val="21"/>
                <w:szCs w:val="21"/>
              </w:rPr>
              <w:t>学分要求</w:t>
            </w:r>
          </w:p>
        </w:tc>
        <w:tc>
          <w:tcPr>
            <w:tcW w:w="1816" w:type="dxa"/>
            <w:tcBorders>
              <w:top w:val="single" w:sz="8" w:space="0" w:color="auto"/>
              <w:left w:val="single" w:sz="4" w:space="0" w:color="auto"/>
              <w:bottom w:val="single" w:sz="4" w:space="0" w:color="auto"/>
              <w:right w:val="single" w:sz="8"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hint="eastAsia"/>
                <w:bCs/>
                <w:sz w:val="21"/>
                <w:szCs w:val="21"/>
              </w:rPr>
              <w:t>学分总数</w:t>
            </w:r>
          </w:p>
        </w:tc>
        <w:tc>
          <w:tcPr>
            <w:tcW w:w="1816" w:type="dxa"/>
            <w:tcBorders>
              <w:top w:val="single" w:sz="8" w:space="0" w:color="auto"/>
              <w:left w:val="single" w:sz="4" w:space="0" w:color="auto"/>
              <w:bottom w:val="single" w:sz="4" w:space="0" w:color="auto"/>
              <w:right w:val="single" w:sz="8"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hint="eastAsia"/>
                <w:bCs/>
                <w:sz w:val="21"/>
                <w:szCs w:val="21"/>
              </w:rPr>
              <w:t>百分比（</w:t>
            </w:r>
            <w:r>
              <w:rPr>
                <w:rFonts w:ascii="宋体" w:eastAsia="宋体" w:hAnsi="宋体"/>
                <w:bCs/>
                <w:sz w:val="21"/>
                <w:szCs w:val="21"/>
              </w:rPr>
              <w:t>%</w:t>
            </w:r>
            <w:r>
              <w:rPr>
                <w:rFonts w:ascii="宋体" w:eastAsia="宋体" w:hAnsi="宋体" w:hint="eastAsia"/>
                <w:bCs/>
                <w:sz w:val="21"/>
                <w:szCs w:val="21"/>
              </w:rPr>
              <w:t>）</w:t>
            </w:r>
          </w:p>
        </w:tc>
      </w:tr>
      <w:tr w:rsidR="002A2F13">
        <w:trPr>
          <w:trHeight w:val="454"/>
          <w:jc w:val="center"/>
        </w:trPr>
        <w:tc>
          <w:tcPr>
            <w:tcW w:w="1024" w:type="dxa"/>
            <w:vMerge w:val="restart"/>
            <w:tcBorders>
              <w:top w:val="single" w:sz="4" w:space="0" w:color="auto"/>
              <w:left w:val="single" w:sz="8" w:space="0" w:color="auto"/>
              <w:right w:val="single" w:sz="4"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hint="eastAsia"/>
                <w:bCs/>
                <w:sz w:val="21"/>
                <w:szCs w:val="21"/>
              </w:rPr>
              <w:t>通识教育课程</w:t>
            </w:r>
          </w:p>
        </w:tc>
        <w:tc>
          <w:tcPr>
            <w:tcW w:w="2143" w:type="dxa"/>
            <w:tcBorders>
              <w:top w:val="single" w:sz="4" w:space="0" w:color="auto"/>
              <w:left w:val="single" w:sz="4" w:space="0" w:color="auto"/>
              <w:bottom w:val="single" w:sz="4" w:space="0" w:color="auto"/>
              <w:right w:val="single" w:sz="4"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hint="eastAsia"/>
                <w:bCs/>
                <w:sz w:val="21"/>
                <w:szCs w:val="21"/>
              </w:rPr>
              <w:t>必修课程</w:t>
            </w:r>
          </w:p>
        </w:tc>
        <w:tc>
          <w:tcPr>
            <w:tcW w:w="2772" w:type="dxa"/>
            <w:tcBorders>
              <w:top w:val="single" w:sz="4" w:space="0" w:color="auto"/>
              <w:left w:val="single" w:sz="4" w:space="0" w:color="auto"/>
              <w:bottom w:val="single" w:sz="4" w:space="0" w:color="auto"/>
              <w:right w:val="single" w:sz="4"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cs="宋体"/>
                <w:sz w:val="21"/>
                <w:szCs w:val="21"/>
              </w:rPr>
              <w:t>36</w:t>
            </w:r>
          </w:p>
        </w:tc>
        <w:tc>
          <w:tcPr>
            <w:tcW w:w="1816" w:type="dxa"/>
            <w:vMerge w:val="restart"/>
            <w:tcBorders>
              <w:top w:val="single" w:sz="4" w:space="0" w:color="auto"/>
              <w:left w:val="single" w:sz="4" w:space="0" w:color="auto"/>
              <w:right w:val="single" w:sz="8"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cs="宋体"/>
                <w:sz w:val="21"/>
                <w:szCs w:val="21"/>
              </w:rPr>
              <w:t>44</w:t>
            </w:r>
          </w:p>
        </w:tc>
        <w:tc>
          <w:tcPr>
            <w:tcW w:w="1816" w:type="dxa"/>
            <w:vMerge w:val="restart"/>
            <w:tcBorders>
              <w:top w:val="single" w:sz="4" w:space="0" w:color="auto"/>
              <w:left w:val="single" w:sz="4" w:space="0" w:color="auto"/>
              <w:right w:val="single" w:sz="8"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cs="宋体"/>
                <w:sz w:val="21"/>
                <w:szCs w:val="21"/>
              </w:rPr>
              <w:t>26.5</w:t>
            </w:r>
          </w:p>
        </w:tc>
      </w:tr>
      <w:tr w:rsidR="002A2F13">
        <w:trPr>
          <w:trHeight w:val="454"/>
          <w:jc w:val="center"/>
        </w:trPr>
        <w:tc>
          <w:tcPr>
            <w:tcW w:w="1024" w:type="dxa"/>
            <w:vMerge/>
            <w:tcBorders>
              <w:left w:val="single" w:sz="8" w:space="0" w:color="auto"/>
              <w:right w:val="single" w:sz="4" w:space="0" w:color="auto"/>
            </w:tcBorders>
            <w:vAlign w:val="center"/>
          </w:tcPr>
          <w:p w:rsidR="002A2F13" w:rsidRDefault="002A2F13">
            <w:pPr>
              <w:spacing w:after="0"/>
              <w:jc w:val="center"/>
              <w:rPr>
                <w:rFonts w:ascii="宋体" w:eastAsia="宋体" w:hAnsi="宋体"/>
                <w:bCs/>
                <w:sz w:val="21"/>
                <w:szCs w:val="21"/>
              </w:rPr>
            </w:pPr>
          </w:p>
        </w:tc>
        <w:tc>
          <w:tcPr>
            <w:tcW w:w="2143" w:type="dxa"/>
            <w:tcBorders>
              <w:top w:val="single" w:sz="4" w:space="0" w:color="auto"/>
              <w:left w:val="single" w:sz="4" w:space="0" w:color="auto"/>
              <w:right w:val="single" w:sz="4"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hint="eastAsia"/>
                <w:bCs/>
                <w:sz w:val="21"/>
                <w:szCs w:val="21"/>
              </w:rPr>
              <w:t>选修课程</w:t>
            </w:r>
          </w:p>
        </w:tc>
        <w:tc>
          <w:tcPr>
            <w:tcW w:w="2772" w:type="dxa"/>
            <w:tcBorders>
              <w:top w:val="single" w:sz="4" w:space="0" w:color="auto"/>
              <w:left w:val="single" w:sz="4" w:space="0" w:color="auto"/>
              <w:bottom w:val="single" w:sz="4" w:space="0" w:color="auto"/>
              <w:right w:val="single" w:sz="4"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cs="宋体"/>
                <w:sz w:val="21"/>
                <w:szCs w:val="21"/>
              </w:rPr>
              <w:t>8</w:t>
            </w:r>
          </w:p>
        </w:tc>
        <w:tc>
          <w:tcPr>
            <w:tcW w:w="1816" w:type="dxa"/>
            <w:vMerge/>
            <w:tcBorders>
              <w:left w:val="single" w:sz="4" w:space="0" w:color="auto"/>
              <w:right w:val="single" w:sz="8" w:space="0" w:color="auto"/>
            </w:tcBorders>
            <w:vAlign w:val="center"/>
          </w:tcPr>
          <w:p w:rsidR="002A2F13" w:rsidRDefault="002A2F13">
            <w:pPr>
              <w:spacing w:after="0"/>
              <w:rPr>
                <w:rFonts w:ascii="宋体" w:eastAsia="宋体" w:hAnsi="宋体"/>
                <w:bCs/>
                <w:sz w:val="21"/>
                <w:szCs w:val="21"/>
              </w:rPr>
            </w:pPr>
          </w:p>
        </w:tc>
        <w:tc>
          <w:tcPr>
            <w:tcW w:w="1816" w:type="dxa"/>
            <w:vMerge/>
            <w:tcBorders>
              <w:left w:val="single" w:sz="4" w:space="0" w:color="auto"/>
              <w:right w:val="single" w:sz="8" w:space="0" w:color="auto"/>
            </w:tcBorders>
            <w:vAlign w:val="center"/>
          </w:tcPr>
          <w:p w:rsidR="002A2F13" w:rsidRDefault="002A2F13">
            <w:pPr>
              <w:spacing w:after="0"/>
              <w:jc w:val="center"/>
              <w:rPr>
                <w:rFonts w:ascii="宋体" w:eastAsia="宋体" w:hAnsi="宋体"/>
                <w:bCs/>
                <w:sz w:val="21"/>
                <w:szCs w:val="21"/>
              </w:rPr>
            </w:pPr>
          </w:p>
        </w:tc>
      </w:tr>
      <w:tr w:rsidR="002A2F13">
        <w:trPr>
          <w:trHeight w:val="454"/>
          <w:jc w:val="center"/>
        </w:trPr>
        <w:tc>
          <w:tcPr>
            <w:tcW w:w="1024" w:type="dxa"/>
            <w:vMerge w:val="restart"/>
            <w:tcBorders>
              <w:top w:val="single" w:sz="4" w:space="0" w:color="auto"/>
              <w:left w:val="single" w:sz="8" w:space="0" w:color="auto"/>
              <w:right w:val="single" w:sz="4"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hint="eastAsia"/>
                <w:bCs/>
                <w:sz w:val="21"/>
                <w:szCs w:val="21"/>
              </w:rPr>
              <w:t>学科专业课程</w:t>
            </w:r>
          </w:p>
        </w:tc>
        <w:tc>
          <w:tcPr>
            <w:tcW w:w="2143" w:type="dxa"/>
            <w:tcBorders>
              <w:top w:val="single" w:sz="4" w:space="0" w:color="auto"/>
              <w:left w:val="single" w:sz="4" w:space="0" w:color="auto"/>
              <w:bottom w:val="single" w:sz="4" w:space="0" w:color="auto"/>
              <w:right w:val="single" w:sz="4"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hint="eastAsia"/>
                <w:bCs/>
                <w:sz w:val="21"/>
                <w:szCs w:val="21"/>
              </w:rPr>
              <w:t>必修课程</w:t>
            </w:r>
          </w:p>
        </w:tc>
        <w:tc>
          <w:tcPr>
            <w:tcW w:w="2772" w:type="dxa"/>
            <w:tcBorders>
              <w:top w:val="single" w:sz="4" w:space="0" w:color="auto"/>
              <w:left w:val="single" w:sz="4" w:space="0" w:color="auto"/>
              <w:bottom w:val="single" w:sz="4" w:space="0" w:color="auto"/>
              <w:right w:val="single" w:sz="4"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cs="宋体"/>
                <w:sz w:val="21"/>
                <w:szCs w:val="21"/>
              </w:rPr>
              <w:t>67</w:t>
            </w:r>
          </w:p>
        </w:tc>
        <w:tc>
          <w:tcPr>
            <w:tcW w:w="1816" w:type="dxa"/>
            <w:vMerge w:val="restart"/>
            <w:tcBorders>
              <w:top w:val="single" w:sz="4" w:space="0" w:color="auto"/>
              <w:left w:val="single" w:sz="4" w:space="0" w:color="auto"/>
              <w:right w:val="single" w:sz="8"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cs="宋体"/>
                <w:sz w:val="21"/>
                <w:szCs w:val="21"/>
              </w:rPr>
              <w:t>92</w:t>
            </w:r>
          </w:p>
        </w:tc>
        <w:tc>
          <w:tcPr>
            <w:tcW w:w="1816" w:type="dxa"/>
            <w:vMerge w:val="restart"/>
            <w:tcBorders>
              <w:top w:val="single" w:sz="4" w:space="0" w:color="auto"/>
              <w:left w:val="single" w:sz="4" w:space="0" w:color="auto"/>
              <w:right w:val="single" w:sz="8"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cs="宋体"/>
                <w:sz w:val="21"/>
                <w:szCs w:val="21"/>
              </w:rPr>
              <w:t>55.4</w:t>
            </w:r>
          </w:p>
        </w:tc>
      </w:tr>
      <w:tr w:rsidR="002A2F13">
        <w:trPr>
          <w:trHeight w:val="454"/>
          <w:jc w:val="center"/>
        </w:trPr>
        <w:tc>
          <w:tcPr>
            <w:tcW w:w="1024" w:type="dxa"/>
            <w:vMerge/>
            <w:tcBorders>
              <w:left w:val="single" w:sz="8" w:space="0" w:color="auto"/>
              <w:right w:val="single" w:sz="4" w:space="0" w:color="auto"/>
            </w:tcBorders>
            <w:vAlign w:val="center"/>
          </w:tcPr>
          <w:p w:rsidR="002A2F13" w:rsidRDefault="002A2F13">
            <w:pPr>
              <w:spacing w:after="0"/>
              <w:rPr>
                <w:rFonts w:ascii="宋体" w:eastAsia="宋体" w:hAnsi="宋体"/>
                <w:bCs/>
                <w:sz w:val="21"/>
                <w:szCs w:val="21"/>
              </w:rPr>
            </w:pPr>
          </w:p>
        </w:tc>
        <w:tc>
          <w:tcPr>
            <w:tcW w:w="2143" w:type="dxa"/>
            <w:tcBorders>
              <w:top w:val="single" w:sz="4" w:space="0" w:color="auto"/>
              <w:left w:val="single" w:sz="4" w:space="0" w:color="auto"/>
              <w:right w:val="single" w:sz="4"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hint="eastAsia"/>
                <w:bCs/>
                <w:sz w:val="21"/>
                <w:szCs w:val="21"/>
              </w:rPr>
              <w:t>选修课程</w:t>
            </w:r>
          </w:p>
        </w:tc>
        <w:tc>
          <w:tcPr>
            <w:tcW w:w="2772" w:type="dxa"/>
            <w:tcBorders>
              <w:top w:val="single" w:sz="4" w:space="0" w:color="auto"/>
              <w:left w:val="single" w:sz="4" w:space="0" w:color="auto"/>
              <w:bottom w:val="single" w:sz="4" w:space="0" w:color="auto"/>
              <w:right w:val="single" w:sz="4"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cs="宋体"/>
                <w:sz w:val="21"/>
                <w:szCs w:val="21"/>
              </w:rPr>
              <w:t>25</w:t>
            </w:r>
          </w:p>
        </w:tc>
        <w:tc>
          <w:tcPr>
            <w:tcW w:w="1816" w:type="dxa"/>
            <w:vMerge/>
            <w:tcBorders>
              <w:left w:val="single" w:sz="4" w:space="0" w:color="auto"/>
              <w:right w:val="single" w:sz="8" w:space="0" w:color="auto"/>
            </w:tcBorders>
            <w:vAlign w:val="center"/>
          </w:tcPr>
          <w:p w:rsidR="002A2F13" w:rsidRDefault="002A2F13">
            <w:pPr>
              <w:spacing w:after="0"/>
              <w:rPr>
                <w:rFonts w:ascii="宋体" w:eastAsia="宋体" w:hAnsi="宋体"/>
                <w:bCs/>
                <w:sz w:val="21"/>
                <w:szCs w:val="21"/>
              </w:rPr>
            </w:pPr>
          </w:p>
        </w:tc>
        <w:tc>
          <w:tcPr>
            <w:tcW w:w="1816" w:type="dxa"/>
            <w:vMerge/>
            <w:tcBorders>
              <w:left w:val="single" w:sz="4" w:space="0" w:color="auto"/>
              <w:right w:val="single" w:sz="8" w:space="0" w:color="auto"/>
            </w:tcBorders>
            <w:vAlign w:val="center"/>
          </w:tcPr>
          <w:p w:rsidR="002A2F13" w:rsidRDefault="002A2F13">
            <w:pPr>
              <w:spacing w:after="0"/>
              <w:jc w:val="center"/>
              <w:rPr>
                <w:rFonts w:ascii="宋体" w:eastAsia="宋体" w:hAnsi="宋体"/>
                <w:bCs/>
                <w:sz w:val="21"/>
                <w:szCs w:val="21"/>
              </w:rPr>
            </w:pPr>
          </w:p>
        </w:tc>
      </w:tr>
      <w:tr w:rsidR="002A2F13">
        <w:trPr>
          <w:trHeight w:val="454"/>
          <w:jc w:val="center"/>
        </w:trPr>
        <w:tc>
          <w:tcPr>
            <w:tcW w:w="1024" w:type="dxa"/>
            <w:vMerge w:val="restart"/>
            <w:tcBorders>
              <w:top w:val="single" w:sz="4" w:space="0" w:color="auto"/>
              <w:left w:val="single" w:sz="8" w:space="0" w:color="auto"/>
              <w:right w:val="single" w:sz="4"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hint="eastAsia"/>
                <w:bCs/>
                <w:sz w:val="21"/>
                <w:szCs w:val="21"/>
              </w:rPr>
              <w:t>教师教育课程</w:t>
            </w:r>
          </w:p>
        </w:tc>
        <w:tc>
          <w:tcPr>
            <w:tcW w:w="2143" w:type="dxa"/>
            <w:tcBorders>
              <w:top w:val="single" w:sz="4" w:space="0" w:color="auto"/>
              <w:left w:val="single" w:sz="4" w:space="0" w:color="auto"/>
              <w:bottom w:val="single" w:sz="4" w:space="0" w:color="auto"/>
              <w:right w:val="single" w:sz="4"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hint="eastAsia"/>
                <w:bCs/>
                <w:sz w:val="21"/>
                <w:szCs w:val="21"/>
              </w:rPr>
              <w:t>必修课程</w:t>
            </w:r>
          </w:p>
        </w:tc>
        <w:tc>
          <w:tcPr>
            <w:tcW w:w="2772" w:type="dxa"/>
            <w:tcBorders>
              <w:top w:val="single" w:sz="4" w:space="0" w:color="auto"/>
              <w:left w:val="single" w:sz="4" w:space="0" w:color="auto"/>
              <w:bottom w:val="single" w:sz="4" w:space="0" w:color="auto"/>
              <w:right w:val="single" w:sz="4"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cs="宋体"/>
                <w:sz w:val="21"/>
                <w:szCs w:val="21"/>
              </w:rPr>
              <w:t>24</w:t>
            </w:r>
          </w:p>
        </w:tc>
        <w:tc>
          <w:tcPr>
            <w:tcW w:w="1816" w:type="dxa"/>
            <w:vMerge w:val="restart"/>
            <w:tcBorders>
              <w:top w:val="single" w:sz="4" w:space="0" w:color="auto"/>
              <w:left w:val="single" w:sz="4" w:space="0" w:color="auto"/>
              <w:right w:val="single" w:sz="8"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cs="宋体"/>
                <w:sz w:val="21"/>
                <w:szCs w:val="21"/>
              </w:rPr>
              <w:t>30</w:t>
            </w:r>
          </w:p>
        </w:tc>
        <w:tc>
          <w:tcPr>
            <w:tcW w:w="1816" w:type="dxa"/>
            <w:vMerge w:val="restart"/>
            <w:tcBorders>
              <w:top w:val="single" w:sz="4" w:space="0" w:color="auto"/>
              <w:left w:val="single" w:sz="4" w:space="0" w:color="auto"/>
              <w:right w:val="single" w:sz="8"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cs="宋体"/>
                <w:sz w:val="21"/>
                <w:szCs w:val="21"/>
              </w:rPr>
              <w:t>18.1</w:t>
            </w:r>
          </w:p>
        </w:tc>
      </w:tr>
      <w:tr w:rsidR="002A2F13">
        <w:trPr>
          <w:trHeight w:val="454"/>
          <w:jc w:val="center"/>
        </w:trPr>
        <w:tc>
          <w:tcPr>
            <w:tcW w:w="1024" w:type="dxa"/>
            <w:vMerge/>
            <w:tcBorders>
              <w:left w:val="single" w:sz="8" w:space="0" w:color="auto"/>
              <w:bottom w:val="single" w:sz="4" w:space="0" w:color="auto"/>
              <w:right w:val="single" w:sz="4" w:space="0" w:color="auto"/>
            </w:tcBorders>
            <w:vAlign w:val="center"/>
          </w:tcPr>
          <w:p w:rsidR="002A2F13" w:rsidRDefault="002A2F13">
            <w:pPr>
              <w:spacing w:after="0"/>
              <w:jc w:val="center"/>
              <w:rPr>
                <w:rFonts w:ascii="宋体" w:eastAsia="宋体" w:hAnsi="宋体"/>
                <w:bCs/>
                <w:sz w:val="21"/>
                <w:szCs w:val="21"/>
              </w:rPr>
            </w:pPr>
          </w:p>
        </w:tc>
        <w:tc>
          <w:tcPr>
            <w:tcW w:w="2143" w:type="dxa"/>
            <w:tcBorders>
              <w:top w:val="single" w:sz="4" w:space="0" w:color="auto"/>
              <w:left w:val="single" w:sz="4" w:space="0" w:color="auto"/>
              <w:bottom w:val="single" w:sz="4" w:space="0" w:color="auto"/>
              <w:right w:val="single" w:sz="4"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hint="eastAsia"/>
                <w:bCs/>
                <w:sz w:val="21"/>
                <w:szCs w:val="21"/>
              </w:rPr>
              <w:t>选修课程</w:t>
            </w:r>
          </w:p>
        </w:tc>
        <w:tc>
          <w:tcPr>
            <w:tcW w:w="2772" w:type="dxa"/>
            <w:tcBorders>
              <w:top w:val="single" w:sz="4" w:space="0" w:color="auto"/>
              <w:left w:val="single" w:sz="4" w:space="0" w:color="auto"/>
              <w:bottom w:val="single" w:sz="4" w:space="0" w:color="auto"/>
              <w:right w:val="single" w:sz="4"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cs="宋体"/>
                <w:sz w:val="21"/>
                <w:szCs w:val="21"/>
              </w:rPr>
              <w:t>6</w:t>
            </w:r>
          </w:p>
        </w:tc>
        <w:tc>
          <w:tcPr>
            <w:tcW w:w="1816" w:type="dxa"/>
            <w:vMerge/>
            <w:tcBorders>
              <w:left w:val="single" w:sz="4" w:space="0" w:color="auto"/>
              <w:bottom w:val="single" w:sz="4" w:space="0" w:color="auto"/>
              <w:right w:val="single" w:sz="8" w:space="0" w:color="auto"/>
            </w:tcBorders>
            <w:vAlign w:val="center"/>
          </w:tcPr>
          <w:p w:rsidR="002A2F13" w:rsidRDefault="002A2F13">
            <w:pPr>
              <w:spacing w:after="0"/>
              <w:jc w:val="center"/>
              <w:rPr>
                <w:rFonts w:ascii="宋体" w:eastAsia="宋体" w:hAnsi="宋体"/>
                <w:bCs/>
                <w:sz w:val="21"/>
                <w:szCs w:val="21"/>
              </w:rPr>
            </w:pPr>
          </w:p>
        </w:tc>
        <w:tc>
          <w:tcPr>
            <w:tcW w:w="1816" w:type="dxa"/>
            <w:vMerge/>
            <w:tcBorders>
              <w:left w:val="single" w:sz="4" w:space="0" w:color="auto"/>
              <w:bottom w:val="single" w:sz="4" w:space="0" w:color="auto"/>
              <w:right w:val="single" w:sz="8" w:space="0" w:color="auto"/>
            </w:tcBorders>
          </w:tcPr>
          <w:p w:rsidR="002A2F13" w:rsidRDefault="002A2F13">
            <w:pPr>
              <w:spacing w:after="0"/>
              <w:jc w:val="center"/>
              <w:rPr>
                <w:rFonts w:ascii="宋体" w:eastAsia="宋体" w:hAnsi="宋体"/>
                <w:bCs/>
                <w:sz w:val="21"/>
                <w:szCs w:val="21"/>
              </w:rPr>
            </w:pPr>
          </w:p>
        </w:tc>
      </w:tr>
      <w:tr w:rsidR="002A2F13">
        <w:trPr>
          <w:trHeight w:val="285"/>
          <w:jc w:val="center"/>
        </w:trPr>
        <w:tc>
          <w:tcPr>
            <w:tcW w:w="3167" w:type="dxa"/>
            <w:gridSpan w:val="2"/>
            <w:tcBorders>
              <w:top w:val="single" w:sz="4" w:space="0" w:color="auto"/>
              <w:left w:val="single" w:sz="8" w:space="0" w:color="auto"/>
              <w:bottom w:val="single" w:sz="8" w:space="0" w:color="auto"/>
              <w:right w:val="single" w:sz="4"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hint="eastAsia"/>
                <w:bCs/>
                <w:sz w:val="21"/>
                <w:szCs w:val="21"/>
              </w:rPr>
              <w:t>合</w:t>
            </w:r>
            <w:r>
              <w:rPr>
                <w:rFonts w:ascii="宋体" w:eastAsia="宋体" w:hAnsi="宋体"/>
                <w:bCs/>
                <w:sz w:val="21"/>
                <w:szCs w:val="21"/>
              </w:rPr>
              <w:t xml:space="preserve">  </w:t>
            </w:r>
            <w:r>
              <w:rPr>
                <w:rFonts w:ascii="宋体" w:eastAsia="宋体" w:hAnsi="宋体" w:hint="eastAsia"/>
                <w:bCs/>
                <w:sz w:val="21"/>
                <w:szCs w:val="21"/>
              </w:rPr>
              <w:t>计</w:t>
            </w:r>
          </w:p>
        </w:tc>
        <w:tc>
          <w:tcPr>
            <w:tcW w:w="2772" w:type="dxa"/>
            <w:tcBorders>
              <w:top w:val="single" w:sz="4" w:space="0" w:color="auto"/>
              <w:left w:val="single" w:sz="4" w:space="0" w:color="auto"/>
              <w:bottom w:val="single" w:sz="8" w:space="0" w:color="auto"/>
              <w:right w:val="single" w:sz="4"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bCs/>
                <w:sz w:val="21"/>
                <w:szCs w:val="21"/>
              </w:rPr>
              <w:t>166</w:t>
            </w:r>
          </w:p>
        </w:tc>
        <w:tc>
          <w:tcPr>
            <w:tcW w:w="1816" w:type="dxa"/>
            <w:tcBorders>
              <w:top w:val="single" w:sz="4" w:space="0" w:color="auto"/>
              <w:left w:val="single" w:sz="4" w:space="0" w:color="auto"/>
              <w:bottom w:val="single" w:sz="8" w:space="0" w:color="auto"/>
              <w:right w:val="single" w:sz="8" w:space="0" w:color="auto"/>
            </w:tcBorders>
            <w:vAlign w:val="center"/>
          </w:tcPr>
          <w:p w:rsidR="002A2F13" w:rsidRDefault="002A2F13">
            <w:pPr>
              <w:spacing w:after="0"/>
              <w:jc w:val="center"/>
              <w:rPr>
                <w:rFonts w:ascii="宋体" w:eastAsia="宋体" w:hAnsi="宋体"/>
                <w:bCs/>
                <w:sz w:val="21"/>
                <w:szCs w:val="21"/>
              </w:rPr>
            </w:pPr>
            <w:r>
              <w:rPr>
                <w:rFonts w:ascii="宋体" w:eastAsia="宋体" w:hAnsi="宋体" w:cs="宋体"/>
                <w:sz w:val="21"/>
                <w:szCs w:val="21"/>
              </w:rPr>
              <w:t>166</w:t>
            </w:r>
          </w:p>
        </w:tc>
        <w:tc>
          <w:tcPr>
            <w:tcW w:w="1816" w:type="dxa"/>
            <w:tcBorders>
              <w:top w:val="single" w:sz="4" w:space="0" w:color="auto"/>
              <w:left w:val="single" w:sz="4" w:space="0" w:color="auto"/>
              <w:bottom w:val="single" w:sz="8" w:space="0" w:color="auto"/>
              <w:right w:val="single" w:sz="8" w:space="0" w:color="auto"/>
            </w:tcBorders>
          </w:tcPr>
          <w:p w:rsidR="002A2F13" w:rsidRDefault="002A2F13">
            <w:pPr>
              <w:spacing w:after="0"/>
              <w:jc w:val="center"/>
              <w:rPr>
                <w:rFonts w:ascii="宋体" w:eastAsia="宋体" w:hAnsi="宋体"/>
                <w:bCs/>
                <w:sz w:val="21"/>
                <w:szCs w:val="21"/>
              </w:rPr>
            </w:pPr>
            <w:r>
              <w:rPr>
                <w:rFonts w:ascii="宋体" w:eastAsia="宋体" w:hAnsi="宋体" w:cs="宋体"/>
                <w:sz w:val="21"/>
                <w:szCs w:val="21"/>
              </w:rPr>
              <w:t>100%</w:t>
            </w:r>
          </w:p>
        </w:tc>
      </w:tr>
    </w:tbl>
    <w:p w:rsidR="002A2F13" w:rsidRDefault="002A2F13">
      <w:pPr>
        <w:adjustRightInd/>
        <w:snapToGrid/>
        <w:spacing w:after="0"/>
        <w:rPr>
          <w:rFonts w:ascii="黑体" w:eastAsia="黑体" w:hAnsi="黑体"/>
          <w:sz w:val="24"/>
          <w:szCs w:val="24"/>
        </w:rPr>
      </w:pPr>
    </w:p>
    <w:p w:rsidR="002A2F13" w:rsidRDefault="002A2F13">
      <w:pPr>
        <w:adjustRightInd/>
        <w:snapToGrid/>
        <w:spacing w:after="0"/>
        <w:rPr>
          <w:rFonts w:ascii="黑体" w:eastAsia="黑体" w:hAnsi="黑体"/>
          <w:sz w:val="24"/>
          <w:szCs w:val="24"/>
        </w:rPr>
      </w:pPr>
    </w:p>
    <w:p w:rsidR="002A2F13" w:rsidRDefault="002A2F13">
      <w:pPr>
        <w:adjustRightInd/>
        <w:snapToGrid/>
        <w:spacing w:after="0"/>
        <w:rPr>
          <w:rFonts w:ascii="黑体" w:eastAsia="黑体" w:hAnsi="黑体"/>
          <w:sz w:val="24"/>
          <w:szCs w:val="24"/>
        </w:rPr>
      </w:pPr>
    </w:p>
    <w:p w:rsidR="002A2F13" w:rsidRDefault="002A2F13">
      <w:pPr>
        <w:adjustRightInd/>
        <w:snapToGrid/>
        <w:spacing w:after="0"/>
        <w:rPr>
          <w:rFonts w:ascii="黑体" w:eastAsia="黑体" w:hAnsi="黑体"/>
          <w:sz w:val="24"/>
          <w:szCs w:val="24"/>
        </w:rPr>
      </w:pPr>
    </w:p>
    <w:p w:rsidR="002A2F13" w:rsidRDefault="002A2F13">
      <w:pPr>
        <w:adjustRightInd/>
        <w:snapToGrid/>
        <w:spacing w:after="0"/>
        <w:rPr>
          <w:rFonts w:ascii="黑体" w:eastAsia="黑体" w:hAnsi="黑体"/>
          <w:sz w:val="24"/>
          <w:szCs w:val="24"/>
        </w:rPr>
      </w:pPr>
    </w:p>
    <w:p w:rsidR="002A2F13" w:rsidRDefault="002A2F13">
      <w:pPr>
        <w:adjustRightInd/>
        <w:snapToGrid/>
        <w:spacing w:after="0"/>
        <w:rPr>
          <w:rFonts w:ascii="黑体" w:eastAsia="黑体" w:hAnsi="黑体"/>
          <w:sz w:val="24"/>
          <w:szCs w:val="24"/>
        </w:rPr>
      </w:pPr>
    </w:p>
    <w:p w:rsidR="002A2F13" w:rsidRDefault="002A2F13">
      <w:pPr>
        <w:adjustRightInd/>
        <w:snapToGrid/>
        <w:spacing w:after="0"/>
        <w:rPr>
          <w:rFonts w:ascii="黑体" w:eastAsia="黑体" w:hAnsi="黑体"/>
          <w:sz w:val="24"/>
          <w:szCs w:val="24"/>
        </w:rPr>
      </w:pPr>
    </w:p>
    <w:p w:rsidR="002A2F13" w:rsidRDefault="002A2F13">
      <w:pPr>
        <w:adjustRightInd/>
        <w:snapToGrid/>
        <w:spacing w:after="0"/>
        <w:rPr>
          <w:rFonts w:ascii="黑体" w:eastAsia="黑体" w:hAnsi="黑体"/>
          <w:sz w:val="24"/>
          <w:szCs w:val="24"/>
        </w:rPr>
      </w:pPr>
    </w:p>
    <w:p w:rsidR="002A2F13" w:rsidRDefault="002A2F13">
      <w:pPr>
        <w:adjustRightInd/>
        <w:snapToGrid/>
        <w:spacing w:after="0"/>
        <w:rPr>
          <w:rFonts w:ascii="黑体" w:eastAsia="黑体" w:hAnsi="黑体"/>
          <w:sz w:val="24"/>
          <w:szCs w:val="24"/>
        </w:rPr>
      </w:pPr>
    </w:p>
    <w:p w:rsidR="002A2F13" w:rsidRDefault="002A2F13">
      <w:pPr>
        <w:adjustRightInd/>
        <w:snapToGrid/>
        <w:spacing w:after="0"/>
        <w:rPr>
          <w:rFonts w:ascii="黑体" w:eastAsia="黑体" w:hAnsi="黑体"/>
          <w:sz w:val="24"/>
          <w:szCs w:val="24"/>
        </w:rPr>
      </w:pPr>
    </w:p>
    <w:p w:rsidR="002A2F13" w:rsidRDefault="002A2F13">
      <w:pPr>
        <w:adjustRightInd/>
        <w:snapToGrid/>
        <w:spacing w:after="0"/>
        <w:rPr>
          <w:rFonts w:ascii="黑体" w:eastAsia="黑体" w:hAnsi="黑体"/>
          <w:sz w:val="24"/>
          <w:szCs w:val="24"/>
        </w:rPr>
      </w:pPr>
    </w:p>
    <w:p w:rsidR="002A2F13" w:rsidRDefault="002A2F13">
      <w:pPr>
        <w:adjustRightInd/>
        <w:snapToGrid/>
        <w:spacing w:after="0"/>
        <w:rPr>
          <w:rFonts w:ascii="黑体" w:eastAsia="黑体" w:hAnsi="黑体"/>
          <w:sz w:val="24"/>
          <w:szCs w:val="24"/>
        </w:rPr>
      </w:pPr>
    </w:p>
    <w:p w:rsidR="002A2F13" w:rsidRDefault="002A2F13" w:rsidP="005813E9">
      <w:pPr>
        <w:numPr>
          <w:ilvl w:val="0"/>
          <w:numId w:val="41"/>
        </w:numPr>
        <w:spacing w:after="0"/>
        <w:ind w:firstLineChars="200" w:firstLine="31680"/>
        <w:rPr>
          <w:rFonts w:ascii="黑体" w:eastAsia="黑体" w:hAnsi="黑体"/>
          <w:sz w:val="24"/>
          <w:szCs w:val="24"/>
        </w:rPr>
      </w:pPr>
      <w:r>
        <w:rPr>
          <w:rFonts w:ascii="黑体" w:eastAsia="黑体" w:hAnsi="黑体" w:hint="eastAsia"/>
          <w:sz w:val="24"/>
          <w:szCs w:val="24"/>
        </w:rPr>
        <w:t>教学进程计划表</w:t>
      </w:r>
    </w:p>
    <w:p w:rsidR="002A2F13" w:rsidRDefault="002A2F13">
      <w:pPr>
        <w:spacing w:after="0"/>
        <w:rPr>
          <w:rFonts w:ascii="黑体" w:eastAsia="黑体" w:hAnsi="黑体"/>
          <w:sz w:val="24"/>
          <w:szCs w:val="24"/>
        </w:rPr>
      </w:pPr>
    </w:p>
    <w:tbl>
      <w:tblPr>
        <w:tblW w:w="104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510"/>
        <w:gridCol w:w="8"/>
        <w:gridCol w:w="327"/>
        <w:gridCol w:w="376"/>
        <w:gridCol w:w="699"/>
        <w:gridCol w:w="438"/>
        <w:gridCol w:w="3505"/>
        <w:gridCol w:w="166"/>
        <w:gridCol w:w="340"/>
        <w:gridCol w:w="353"/>
        <w:gridCol w:w="290"/>
        <w:gridCol w:w="250"/>
        <w:gridCol w:w="478"/>
        <w:gridCol w:w="275"/>
        <w:gridCol w:w="289"/>
        <w:gridCol w:w="136"/>
        <w:gridCol w:w="851"/>
        <w:gridCol w:w="387"/>
        <w:gridCol w:w="766"/>
      </w:tblGrid>
      <w:tr w:rsidR="002A2F13">
        <w:trPr>
          <w:cantSplit/>
          <w:trHeight w:val="925"/>
          <w:jc w:val="center"/>
        </w:trPr>
        <w:tc>
          <w:tcPr>
            <w:tcW w:w="845" w:type="dxa"/>
            <w:gridSpan w:val="3"/>
            <w:tcBorders>
              <w:top w:val="single" w:sz="12" w:space="0" w:color="auto"/>
            </w:tcBorders>
            <w:shd w:val="clear" w:color="auto" w:fill="BFBFBF"/>
            <w:vAlign w:val="center"/>
          </w:tcPr>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课程</w:t>
            </w:r>
          </w:p>
          <w:p w:rsidR="002A2F13" w:rsidRDefault="002A2F13">
            <w:pPr>
              <w:widowControl w:val="0"/>
              <w:spacing w:after="0"/>
              <w:jc w:val="center"/>
              <w:rPr>
                <w:rFonts w:ascii="Times New Roman" w:eastAsia="宋体" w:hAnsi="Times New Roman"/>
                <w:kern w:val="2"/>
                <w:sz w:val="21"/>
                <w:szCs w:val="21"/>
              </w:rPr>
            </w:pPr>
            <w:r>
              <w:rPr>
                <w:rFonts w:ascii="Times New Roman" w:eastAsia="宋体" w:hAnsi="Times New Roman" w:hint="eastAsia"/>
                <w:b/>
                <w:kern w:val="2"/>
                <w:sz w:val="21"/>
                <w:szCs w:val="24"/>
              </w:rPr>
              <w:t>类别</w:t>
            </w:r>
          </w:p>
        </w:tc>
        <w:tc>
          <w:tcPr>
            <w:tcW w:w="1075" w:type="dxa"/>
            <w:gridSpan w:val="2"/>
            <w:tcBorders>
              <w:top w:val="single" w:sz="12" w:space="0" w:color="auto"/>
            </w:tcBorders>
            <w:shd w:val="clear" w:color="auto" w:fill="BFBFBF"/>
            <w:vAlign w:val="center"/>
          </w:tcPr>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课程</w:t>
            </w:r>
          </w:p>
          <w:p w:rsidR="002A2F13" w:rsidRDefault="002A2F13">
            <w:pPr>
              <w:spacing w:after="0" w:line="240" w:lineRule="exact"/>
              <w:jc w:val="center"/>
              <w:rPr>
                <w:rFonts w:ascii="Times New Roman" w:eastAsia="宋体" w:hAnsi="Times New Roman"/>
                <w:sz w:val="21"/>
                <w:szCs w:val="21"/>
              </w:rPr>
            </w:pPr>
            <w:r>
              <w:rPr>
                <w:rFonts w:ascii="Times New Roman" w:eastAsia="宋体" w:hAnsi="Times New Roman" w:hint="eastAsia"/>
                <w:b/>
                <w:kern w:val="2"/>
                <w:sz w:val="21"/>
                <w:szCs w:val="24"/>
              </w:rPr>
              <w:t>编号</w:t>
            </w:r>
          </w:p>
        </w:tc>
        <w:tc>
          <w:tcPr>
            <w:tcW w:w="4109" w:type="dxa"/>
            <w:gridSpan w:val="3"/>
            <w:tcBorders>
              <w:top w:val="single" w:sz="12" w:space="0" w:color="auto"/>
            </w:tcBorders>
            <w:shd w:val="clear" w:color="auto" w:fill="BFBFBF"/>
            <w:vAlign w:val="center"/>
          </w:tcPr>
          <w:p w:rsidR="002A2F13" w:rsidRDefault="002A2F13">
            <w:pPr>
              <w:pStyle w:val="BodyTextIndent"/>
              <w:adjustRightInd w:val="0"/>
              <w:snapToGrid w:val="0"/>
              <w:spacing w:after="0" w:line="240" w:lineRule="exact"/>
              <w:ind w:leftChars="0" w:left="0"/>
              <w:jc w:val="center"/>
              <w:rPr>
                <w:rFonts w:ascii="Times New Roman" w:eastAsia="宋体" w:hAnsi="Times New Roman"/>
                <w:bCs/>
                <w:szCs w:val="21"/>
              </w:rPr>
            </w:pPr>
            <w:r>
              <w:rPr>
                <w:rFonts w:ascii="Times New Roman" w:eastAsia="宋体" w:hAnsi="Times New Roman" w:hint="eastAsia"/>
                <w:b/>
                <w:szCs w:val="24"/>
              </w:rPr>
              <w:t>课程名称（含英文名称）</w:t>
            </w:r>
          </w:p>
        </w:tc>
        <w:tc>
          <w:tcPr>
            <w:tcW w:w="693" w:type="dxa"/>
            <w:gridSpan w:val="2"/>
            <w:tcBorders>
              <w:top w:val="single" w:sz="12" w:space="0" w:color="auto"/>
            </w:tcBorders>
            <w:shd w:val="clear" w:color="auto" w:fill="BFBFBF"/>
            <w:vAlign w:val="center"/>
          </w:tcPr>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总</w:t>
            </w:r>
          </w:p>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学</w:t>
            </w:r>
          </w:p>
          <w:p w:rsidR="002A2F13" w:rsidRDefault="002A2F13">
            <w:pPr>
              <w:pStyle w:val="BodyTextIndent"/>
              <w:adjustRightInd w:val="0"/>
              <w:snapToGrid w:val="0"/>
              <w:spacing w:after="0" w:line="240" w:lineRule="exact"/>
              <w:ind w:leftChars="0" w:left="0"/>
              <w:jc w:val="center"/>
              <w:rPr>
                <w:rFonts w:ascii="Times New Roman" w:eastAsia="宋体" w:hAnsi="Times New Roman"/>
                <w:bCs/>
                <w:szCs w:val="21"/>
              </w:rPr>
            </w:pPr>
            <w:r>
              <w:rPr>
                <w:rFonts w:ascii="Times New Roman" w:eastAsia="宋体" w:hAnsi="Times New Roman" w:hint="eastAsia"/>
                <w:b/>
                <w:szCs w:val="24"/>
              </w:rPr>
              <w:t>时</w:t>
            </w:r>
          </w:p>
        </w:tc>
        <w:tc>
          <w:tcPr>
            <w:tcW w:w="540" w:type="dxa"/>
            <w:gridSpan w:val="2"/>
            <w:tcBorders>
              <w:top w:val="single" w:sz="12" w:space="0" w:color="auto"/>
            </w:tcBorders>
            <w:shd w:val="clear" w:color="auto" w:fill="BFBFBF"/>
            <w:vAlign w:val="center"/>
          </w:tcPr>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讲</w:t>
            </w:r>
          </w:p>
          <w:p w:rsidR="002A2F13" w:rsidRDefault="002A2F13">
            <w:pPr>
              <w:pStyle w:val="BodyTextIndent"/>
              <w:adjustRightInd w:val="0"/>
              <w:snapToGrid w:val="0"/>
              <w:spacing w:after="0" w:line="240" w:lineRule="exact"/>
              <w:ind w:leftChars="0" w:left="0"/>
              <w:jc w:val="center"/>
              <w:rPr>
                <w:rFonts w:ascii="Times New Roman" w:eastAsia="宋体" w:hAnsi="Times New Roman"/>
                <w:bCs/>
                <w:szCs w:val="21"/>
              </w:rPr>
            </w:pPr>
            <w:r>
              <w:rPr>
                <w:rFonts w:ascii="Times New Roman" w:eastAsia="宋体" w:hAnsi="Times New Roman" w:hint="eastAsia"/>
                <w:b/>
                <w:szCs w:val="24"/>
              </w:rPr>
              <w:t>授学时</w:t>
            </w:r>
          </w:p>
        </w:tc>
        <w:tc>
          <w:tcPr>
            <w:tcW w:w="753" w:type="dxa"/>
            <w:gridSpan w:val="2"/>
            <w:tcBorders>
              <w:top w:val="single" w:sz="12" w:space="0" w:color="auto"/>
            </w:tcBorders>
            <w:shd w:val="clear" w:color="auto" w:fill="BFBFBF"/>
            <w:vAlign w:val="center"/>
          </w:tcPr>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实践</w:t>
            </w:r>
          </w:p>
          <w:p w:rsidR="002A2F13" w:rsidRDefault="002A2F13">
            <w:pPr>
              <w:pStyle w:val="BodyTextIndent"/>
              <w:adjustRightInd w:val="0"/>
              <w:snapToGrid w:val="0"/>
              <w:spacing w:after="0" w:line="240" w:lineRule="exact"/>
              <w:ind w:leftChars="0" w:left="0"/>
              <w:jc w:val="center"/>
              <w:rPr>
                <w:rFonts w:ascii="Times New Roman" w:eastAsia="宋体" w:hAnsi="Times New Roman"/>
                <w:bCs/>
                <w:szCs w:val="21"/>
              </w:rPr>
            </w:pPr>
            <w:r>
              <w:rPr>
                <w:rFonts w:ascii="Times New Roman" w:eastAsia="宋体" w:hAnsi="Times New Roman"/>
                <w:b/>
                <w:szCs w:val="24"/>
              </w:rPr>
              <w:t>(</w:t>
            </w:r>
            <w:r>
              <w:rPr>
                <w:rFonts w:ascii="Times New Roman" w:eastAsia="宋体" w:hAnsi="Times New Roman" w:hint="eastAsia"/>
                <w:b/>
                <w:szCs w:val="24"/>
              </w:rPr>
              <w:t>验</w:t>
            </w:r>
            <w:r>
              <w:rPr>
                <w:rFonts w:ascii="Times New Roman" w:eastAsia="宋体" w:hAnsi="Times New Roman"/>
                <w:b/>
                <w:szCs w:val="24"/>
              </w:rPr>
              <w:t>)</w:t>
            </w:r>
            <w:r>
              <w:rPr>
                <w:rFonts w:ascii="Times New Roman" w:eastAsia="宋体" w:hAnsi="Times New Roman" w:hint="eastAsia"/>
                <w:b/>
                <w:szCs w:val="24"/>
              </w:rPr>
              <w:t>学时</w:t>
            </w:r>
          </w:p>
        </w:tc>
        <w:tc>
          <w:tcPr>
            <w:tcW w:w="425" w:type="dxa"/>
            <w:gridSpan w:val="2"/>
            <w:tcBorders>
              <w:top w:val="single" w:sz="12" w:space="0" w:color="auto"/>
            </w:tcBorders>
            <w:shd w:val="clear" w:color="auto" w:fill="BFBFBF"/>
            <w:vAlign w:val="center"/>
          </w:tcPr>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学</w:t>
            </w:r>
          </w:p>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分</w:t>
            </w:r>
          </w:p>
          <w:p w:rsidR="002A2F13" w:rsidRDefault="002A2F13">
            <w:pPr>
              <w:pStyle w:val="BodyTextIndent"/>
              <w:adjustRightInd w:val="0"/>
              <w:snapToGrid w:val="0"/>
              <w:spacing w:after="0" w:line="240" w:lineRule="exact"/>
              <w:ind w:leftChars="0" w:left="0"/>
              <w:jc w:val="center"/>
              <w:rPr>
                <w:rFonts w:ascii="Times New Roman" w:eastAsia="宋体" w:hAnsi="Times New Roman"/>
                <w:bCs/>
                <w:szCs w:val="21"/>
              </w:rPr>
            </w:pPr>
            <w:r>
              <w:rPr>
                <w:rFonts w:ascii="Times New Roman" w:eastAsia="宋体" w:hAnsi="Times New Roman" w:hint="eastAsia"/>
                <w:b/>
                <w:szCs w:val="24"/>
              </w:rPr>
              <w:t>数</w:t>
            </w:r>
          </w:p>
        </w:tc>
        <w:tc>
          <w:tcPr>
            <w:tcW w:w="851" w:type="dxa"/>
            <w:tcBorders>
              <w:top w:val="single" w:sz="12" w:space="0" w:color="auto"/>
            </w:tcBorders>
            <w:shd w:val="clear" w:color="auto" w:fill="BFBFBF"/>
            <w:vAlign w:val="center"/>
          </w:tcPr>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开课</w:t>
            </w:r>
          </w:p>
          <w:p w:rsidR="002A2F13" w:rsidRDefault="002A2F13">
            <w:pPr>
              <w:pStyle w:val="BodyTextIndent"/>
              <w:adjustRightInd w:val="0"/>
              <w:snapToGrid w:val="0"/>
              <w:spacing w:after="0" w:line="240" w:lineRule="exact"/>
              <w:ind w:leftChars="0" w:left="0"/>
              <w:jc w:val="center"/>
              <w:rPr>
                <w:rFonts w:ascii="Times New Roman" w:eastAsia="宋体" w:hAnsi="Times New Roman"/>
                <w:bCs/>
                <w:sz w:val="18"/>
                <w:szCs w:val="18"/>
              </w:rPr>
            </w:pPr>
            <w:r>
              <w:rPr>
                <w:rFonts w:ascii="Times New Roman" w:eastAsia="宋体" w:hAnsi="Times New Roman" w:hint="eastAsia"/>
                <w:b/>
                <w:szCs w:val="24"/>
              </w:rPr>
              <w:t>学期</w:t>
            </w:r>
          </w:p>
        </w:tc>
        <w:tc>
          <w:tcPr>
            <w:tcW w:w="387" w:type="dxa"/>
            <w:tcBorders>
              <w:top w:val="single" w:sz="12" w:space="0" w:color="auto"/>
            </w:tcBorders>
            <w:shd w:val="clear" w:color="auto" w:fill="BFBFBF"/>
            <w:vAlign w:val="center"/>
          </w:tcPr>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周</w:t>
            </w:r>
          </w:p>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学</w:t>
            </w:r>
          </w:p>
          <w:p w:rsidR="002A2F13" w:rsidRDefault="002A2F13">
            <w:pPr>
              <w:pStyle w:val="BodyTextIndent"/>
              <w:adjustRightInd w:val="0"/>
              <w:snapToGrid w:val="0"/>
              <w:spacing w:after="0" w:line="240" w:lineRule="exact"/>
              <w:ind w:leftChars="0" w:left="0"/>
              <w:jc w:val="center"/>
              <w:rPr>
                <w:rFonts w:ascii="Times New Roman" w:eastAsia="宋体" w:hAnsi="Times New Roman"/>
                <w:bCs/>
                <w:szCs w:val="21"/>
              </w:rPr>
            </w:pPr>
            <w:r>
              <w:rPr>
                <w:rFonts w:ascii="Times New Roman" w:eastAsia="宋体" w:hAnsi="Times New Roman" w:hint="eastAsia"/>
                <w:b/>
                <w:szCs w:val="24"/>
              </w:rPr>
              <w:t>时</w:t>
            </w:r>
          </w:p>
        </w:tc>
        <w:tc>
          <w:tcPr>
            <w:tcW w:w="766" w:type="dxa"/>
            <w:tcBorders>
              <w:top w:val="single" w:sz="12" w:space="0" w:color="auto"/>
            </w:tcBorders>
            <w:shd w:val="clear" w:color="auto" w:fill="BFBFBF"/>
            <w:vAlign w:val="center"/>
          </w:tcPr>
          <w:p w:rsidR="002A2F13" w:rsidRDefault="002A2F13">
            <w:pPr>
              <w:widowControl w:val="0"/>
              <w:spacing w:after="0" w:line="460" w:lineRule="exact"/>
              <w:jc w:val="center"/>
              <w:rPr>
                <w:rFonts w:ascii="Times New Roman" w:eastAsia="宋体" w:hAnsi="Times New Roman"/>
                <w:kern w:val="2"/>
                <w:sz w:val="21"/>
                <w:szCs w:val="21"/>
              </w:rPr>
            </w:pPr>
            <w:r>
              <w:rPr>
                <w:rFonts w:ascii="Times New Roman" w:eastAsia="宋体" w:hAnsi="Times New Roman" w:hint="eastAsia"/>
                <w:b/>
                <w:kern w:val="2"/>
                <w:sz w:val="21"/>
                <w:szCs w:val="24"/>
              </w:rPr>
              <w:t>备注</w:t>
            </w:r>
          </w:p>
        </w:tc>
      </w:tr>
      <w:tr w:rsidR="002A2F13">
        <w:trPr>
          <w:cantSplit/>
          <w:jc w:val="center"/>
        </w:trPr>
        <w:tc>
          <w:tcPr>
            <w:tcW w:w="845" w:type="dxa"/>
            <w:gridSpan w:val="3"/>
            <w:vMerge w:val="restart"/>
            <w:vAlign w:val="center"/>
          </w:tcPr>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通</w:t>
            </w:r>
          </w:p>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识</w:t>
            </w:r>
          </w:p>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教</w:t>
            </w:r>
          </w:p>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育</w:t>
            </w:r>
          </w:p>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必</w:t>
            </w:r>
          </w:p>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修</w:t>
            </w:r>
          </w:p>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课</w:t>
            </w:r>
          </w:p>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程</w:t>
            </w:r>
          </w:p>
          <w:p w:rsidR="002A2F13" w:rsidRDefault="002A2F13">
            <w:pPr>
              <w:widowControl w:val="0"/>
              <w:adjustRightInd/>
              <w:snapToGrid/>
              <w:spacing w:after="0"/>
              <w:jc w:val="center"/>
              <w:rPr>
                <w:rFonts w:ascii="Times New Roman" w:eastAsia="宋体" w:hAnsi="Times New Roman"/>
                <w:spacing w:val="-20"/>
                <w:kern w:val="2"/>
                <w:sz w:val="21"/>
                <w:szCs w:val="21"/>
              </w:rPr>
            </w:pPr>
            <w:r>
              <w:rPr>
                <w:rFonts w:ascii="Times New Roman" w:eastAsia="宋体" w:hAnsi="Times New Roman"/>
                <w:spacing w:val="-20"/>
                <w:kern w:val="2"/>
                <w:sz w:val="21"/>
                <w:szCs w:val="21"/>
              </w:rPr>
              <w:t xml:space="preserve">36  </w:t>
            </w:r>
          </w:p>
          <w:p w:rsidR="002A2F13" w:rsidRDefault="002A2F13">
            <w:pPr>
              <w:widowControl w:val="0"/>
              <w:adjustRightInd/>
              <w:snapToGrid/>
              <w:spacing w:after="0"/>
              <w:jc w:val="center"/>
              <w:rPr>
                <w:rFonts w:ascii="Times New Roman" w:eastAsia="宋体" w:hAnsi="Times New Roman"/>
                <w:spacing w:val="-20"/>
                <w:kern w:val="2"/>
                <w:sz w:val="21"/>
                <w:szCs w:val="21"/>
              </w:rPr>
            </w:pPr>
            <w:r>
              <w:rPr>
                <w:rFonts w:ascii="Times New Roman" w:eastAsia="宋体" w:hAnsi="Times New Roman" w:hint="eastAsia"/>
                <w:spacing w:val="-20"/>
                <w:kern w:val="2"/>
                <w:sz w:val="21"/>
                <w:szCs w:val="21"/>
              </w:rPr>
              <w:t>学</w:t>
            </w:r>
          </w:p>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spacing w:val="-20"/>
                <w:kern w:val="2"/>
                <w:sz w:val="21"/>
                <w:szCs w:val="21"/>
              </w:rPr>
              <w:t>分</w:t>
            </w:r>
          </w:p>
        </w:tc>
        <w:tc>
          <w:tcPr>
            <w:tcW w:w="1075" w:type="dxa"/>
            <w:gridSpan w:val="2"/>
            <w:vAlign w:val="center"/>
          </w:tcPr>
          <w:p w:rsidR="002A2F13" w:rsidRPr="005813E9" w:rsidRDefault="002A2F13" w:rsidP="009E6E16">
            <w:pPr>
              <w:spacing w:afterLines="20"/>
              <w:jc w:val="center"/>
              <w:rPr>
                <w:rFonts w:ascii="Times New Roman" w:eastAsia="宋体" w:hAnsi="Times New Roman"/>
                <w:color w:val="FF0000"/>
                <w:sz w:val="21"/>
                <w:szCs w:val="21"/>
              </w:rPr>
            </w:pPr>
            <w:r w:rsidRPr="005813E9">
              <w:rPr>
                <w:rFonts w:ascii="Times New Roman" w:eastAsia="宋体" w:hAnsi="Times New Roman"/>
                <w:color w:val="FF0000"/>
                <w:sz w:val="21"/>
                <w:szCs w:val="21"/>
              </w:rPr>
              <w:t>27160001</w:t>
            </w:r>
          </w:p>
        </w:tc>
        <w:tc>
          <w:tcPr>
            <w:tcW w:w="4109" w:type="dxa"/>
            <w:gridSpan w:val="3"/>
            <w:vAlign w:val="center"/>
          </w:tcPr>
          <w:p w:rsidR="002A2F13" w:rsidRPr="005813E9" w:rsidRDefault="002A2F13" w:rsidP="009E6E16">
            <w:pPr>
              <w:pStyle w:val="BodyTextIndent"/>
              <w:adjustRightInd w:val="0"/>
              <w:snapToGrid w:val="0"/>
              <w:spacing w:afterLines="10"/>
              <w:ind w:leftChars="0" w:left="0"/>
              <w:jc w:val="left"/>
              <w:rPr>
                <w:rFonts w:ascii="Times New Roman" w:eastAsia="宋体" w:hAnsi="Times New Roman"/>
                <w:bCs/>
                <w:color w:val="FF0000"/>
                <w:szCs w:val="21"/>
              </w:rPr>
            </w:pPr>
            <w:r w:rsidRPr="005813E9">
              <w:rPr>
                <w:rFonts w:ascii="Times New Roman" w:eastAsia="宋体" w:hAnsi="Times New Roman" w:hint="eastAsia"/>
                <w:bCs/>
                <w:color w:val="FF0000"/>
                <w:szCs w:val="21"/>
              </w:rPr>
              <w:t>思想道德修养与法律基础</w:t>
            </w:r>
          </w:p>
          <w:p w:rsidR="002A2F13" w:rsidRPr="005813E9" w:rsidRDefault="002A2F13" w:rsidP="009E6E16">
            <w:pPr>
              <w:pStyle w:val="BodyTextIndent"/>
              <w:adjustRightInd w:val="0"/>
              <w:snapToGrid w:val="0"/>
              <w:spacing w:afterLines="10"/>
              <w:ind w:leftChars="0" w:left="0"/>
              <w:jc w:val="left"/>
              <w:rPr>
                <w:rFonts w:ascii="Times New Roman" w:eastAsia="宋体" w:hAnsi="Times New Roman"/>
                <w:bCs/>
                <w:color w:val="FF0000"/>
                <w:szCs w:val="21"/>
              </w:rPr>
            </w:pPr>
            <w:r w:rsidRPr="005813E9">
              <w:rPr>
                <w:rFonts w:ascii="Times New Roman" w:eastAsia="宋体" w:hAnsi="Times New Roman"/>
                <w:bCs/>
                <w:color w:val="FF0000"/>
                <w:szCs w:val="21"/>
              </w:rPr>
              <w:t xml:space="preserve">Moral Education and Fundamentals of Law </w:t>
            </w:r>
          </w:p>
        </w:tc>
        <w:tc>
          <w:tcPr>
            <w:tcW w:w="693" w:type="dxa"/>
            <w:gridSpan w:val="2"/>
            <w:vAlign w:val="center"/>
          </w:tcPr>
          <w:p w:rsidR="002A2F13" w:rsidRPr="005813E9" w:rsidRDefault="002A2F13" w:rsidP="009E6E16">
            <w:pPr>
              <w:pStyle w:val="BodyTextIndent"/>
              <w:adjustRightInd w:val="0"/>
              <w:snapToGrid w:val="0"/>
              <w:spacing w:afterLines="20"/>
              <w:ind w:leftChars="0" w:left="0"/>
              <w:jc w:val="center"/>
              <w:rPr>
                <w:rFonts w:ascii="Times New Roman" w:eastAsia="宋体" w:hAnsi="Times New Roman"/>
                <w:bCs/>
                <w:color w:val="FF0000"/>
                <w:szCs w:val="21"/>
              </w:rPr>
            </w:pPr>
            <w:r w:rsidRPr="005813E9">
              <w:rPr>
                <w:rFonts w:ascii="Times New Roman" w:eastAsia="宋体" w:hAnsi="Times New Roman"/>
                <w:bCs/>
                <w:color w:val="FF0000"/>
                <w:szCs w:val="21"/>
              </w:rPr>
              <w:t>48</w:t>
            </w:r>
          </w:p>
        </w:tc>
        <w:tc>
          <w:tcPr>
            <w:tcW w:w="540" w:type="dxa"/>
            <w:gridSpan w:val="2"/>
            <w:vAlign w:val="center"/>
          </w:tcPr>
          <w:p w:rsidR="002A2F13" w:rsidRPr="005813E9" w:rsidRDefault="002A2F13" w:rsidP="009E6E16">
            <w:pPr>
              <w:pStyle w:val="BodyTextIndent"/>
              <w:adjustRightInd w:val="0"/>
              <w:snapToGrid w:val="0"/>
              <w:spacing w:afterLines="20"/>
              <w:ind w:leftChars="0" w:left="0"/>
              <w:jc w:val="center"/>
              <w:rPr>
                <w:rFonts w:ascii="Times New Roman" w:eastAsia="宋体" w:hAnsi="Times New Roman"/>
                <w:bCs/>
                <w:color w:val="FF0000"/>
                <w:szCs w:val="21"/>
              </w:rPr>
            </w:pPr>
            <w:r w:rsidRPr="005813E9">
              <w:rPr>
                <w:rFonts w:ascii="Times New Roman" w:eastAsia="宋体" w:hAnsi="Times New Roman"/>
                <w:bCs/>
                <w:color w:val="FF0000"/>
                <w:szCs w:val="21"/>
              </w:rPr>
              <w:t>32</w:t>
            </w:r>
          </w:p>
        </w:tc>
        <w:tc>
          <w:tcPr>
            <w:tcW w:w="753" w:type="dxa"/>
            <w:gridSpan w:val="2"/>
            <w:vAlign w:val="center"/>
          </w:tcPr>
          <w:p w:rsidR="002A2F13" w:rsidRPr="005813E9" w:rsidRDefault="002A2F13" w:rsidP="009E6E16">
            <w:pPr>
              <w:pStyle w:val="BodyTextIndent"/>
              <w:adjustRightInd w:val="0"/>
              <w:snapToGrid w:val="0"/>
              <w:spacing w:afterLines="20"/>
              <w:ind w:leftChars="0" w:left="0"/>
              <w:jc w:val="center"/>
              <w:rPr>
                <w:rFonts w:ascii="Times New Roman" w:eastAsia="宋体" w:hAnsi="Times New Roman"/>
                <w:bCs/>
                <w:color w:val="FF0000"/>
                <w:szCs w:val="21"/>
              </w:rPr>
            </w:pPr>
            <w:r w:rsidRPr="005813E9">
              <w:rPr>
                <w:rFonts w:ascii="Times New Roman" w:eastAsia="宋体" w:hAnsi="Times New Roman"/>
                <w:bCs/>
                <w:color w:val="FF0000"/>
                <w:szCs w:val="21"/>
              </w:rPr>
              <w:t>16</w:t>
            </w:r>
          </w:p>
        </w:tc>
        <w:tc>
          <w:tcPr>
            <w:tcW w:w="425" w:type="dxa"/>
            <w:gridSpan w:val="2"/>
            <w:vAlign w:val="center"/>
          </w:tcPr>
          <w:p w:rsidR="002A2F13" w:rsidRPr="005813E9" w:rsidRDefault="002A2F13" w:rsidP="009E6E16">
            <w:pPr>
              <w:pStyle w:val="BodyTextIndent"/>
              <w:adjustRightInd w:val="0"/>
              <w:snapToGrid w:val="0"/>
              <w:spacing w:afterLines="20"/>
              <w:ind w:leftChars="0" w:left="0"/>
              <w:jc w:val="center"/>
              <w:rPr>
                <w:rFonts w:ascii="Times New Roman" w:eastAsia="宋体" w:hAnsi="Times New Roman"/>
                <w:bCs/>
                <w:color w:val="FF0000"/>
                <w:szCs w:val="21"/>
              </w:rPr>
            </w:pPr>
            <w:r w:rsidRPr="005813E9">
              <w:rPr>
                <w:rFonts w:ascii="Times New Roman" w:eastAsia="宋体" w:hAnsi="Times New Roman"/>
                <w:bCs/>
                <w:color w:val="FF0000"/>
                <w:szCs w:val="21"/>
              </w:rPr>
              <w:t>3</w:t>
            </w:r>
          </w:p>
        </w:tc>
        <w:tc>
          <w:tcPr>
            <w:tcW w:w="851" w:type="dxa"/>
            <w:vAlign w:val="center"/>
          </w:tcPr>
          <w:p w:rsidR="002A2F13" w:rsidRPr="005813E9" w:rsidRDefault="002A2F13">
            <w:pPr>
              <w:pStyle w:val="BodyTextIndent"/>
              <w:adjustRightInd w:val="0"/>
              <w:snapToGrid w:val="0"/>
              <w:spacing w:after="0"/>
              <w:ind w:leftChars="0" w:left="0"/>
              <w:jc w:val="center"/>
              <w:rPr>
                <w:rFonts w:ascii="Times New Roman" w:eastAsia="宋体" w:hAnsi="Times New Roman"/>
                <w:bCs/>
                <w:snapToGrid w:val="0"/>
                <w:color w:val="FF0000"/>
                <w:spacing w:val="-20"/>
                <w:kern w:val="0"/>
                <w:sz w:val="18"/>
                <w:szCs w:val="18"/>
              </w:rPr>
            </w:pPr>
            <w:r w:rsidRPr="005813E9">
              <w:rPr>
                <w:rFonts w:ascii="Times New Roman" w:eastAsia="宋体" w:hAnsi="Times New Roman"/>
                <w:bCs/>
                <w:snapToGrid w:val="0"/>
                <w:color w:val="FF0000"/>
                <w:spacing w:val="-20"/>
                <w:kern w:val="0"/>
                <w:sz w:val="18"/>
                <w:szCs w:val="18"/>
              </w:rPr>
              <w:t>2</w:t>
            </w:r>
            <w:r w:rsidRPr="005813E9">
              <w:rPr>
                <w:rFonts w:ascii="Times New Roman" w:eastAsia="宋体" w:hAnsi="Times New Roman" w:hint="eastAsia"/>
                <w:bCs/>
                <w:snapToGrid w:val="0"/>
                <w:color w:val="FF0000"/>
                <w:spacing w:val="-20"/>
                <w:kern w:val="0"/>
                <w:sz w:val="18"/>
                <w:szCs w:val="18"/>
              </w:rPr>
              <w:t>（文）</w:t>
            </w:r>
          </w:p>
        </w:tc>
        <w:tc>
          <w:tcPr>
            <w:tcW w:w="387" w:type="dxa"/>
            <w:vAlign w:val="center"/>
          </w:tcPr>
          <w:p w:rsidR="002A2F13" w:rsidRPr="005813E9" w:rsidRDefault="002A2F13" w:rsidP="009E6E16">
            <w:pPr>
              <w:pStyle w:val="BodyTextIndent"/>
              <w:adjustRightInd w:val="0"/>
              <w:snapToGrid w:val="0"/>
              <w:spacing w:afterLines="20"/>
              <w:ind w:leftChars="0" w:left="0"/>
              <w:jc w:val="center"/>
              <w:rPr>
                <w:rFonts w:ascii="Times New Roman" w:eastAsia="宋体" w:hAnsi="Times New Roman"/>
                <w:bCs/>
                <w:color w:val="FF0000"/>
                <w:szCs w:val="21"/>
              </w:rPr>
            </w:pPr>
            <w:r w:rsidRPr="005813E9">
              <w:rPr>
                <w:rFonts w:ascii="Times New Roman" w:eastAsia="宋体" w:hAnsi="Times New Roman"/>
                <w:bCs/>
                <w:color w:val="FF0000"/>
                <w:szCs w:val="21"/>
              </w:rPr>
              <w:t>2</w:t>
            </w:r>
          </w:p>
        </w:tc>
        <w:tc>
          <w:tcPr>
            <w:tcW w:w="766" w:type="dxa"/>
            <w:vAlign w:val="center"/>
          </w:tcPr>
          <w:p w:rsidR="002A2F13" w:rsidRDefault="002A2F13" w:rsidP="009E6E16">
            <w:pPr>
              <w:widowControl w:val="0"/>
              <w:spacing w:afterLines="20"/>
              <w:jc w:val="center"/>
              <w:rPr>
                <w:rFonts w:ascii="Times New Roman" w:eastAsia="宋体" w:hAnsi="Times New Roman"/>
                <w:kern w:val="2"/>
                <w:sz w:val="21"/>
                <w:szCs w:val="21"/>
              </w:rPr>
            </w:pPr>
          </w:p>
        </w:tc>
      </w:tr>
      <w:tr w:rsidR="002A2F13">
        <w:trPr>
          <w:cantSplit/>
          <w:jc w:val="center"/>
        </w:trPr>
        <w:tc>
          <w:tcPr>
            <w:tcW w:w="845" w:type="dxa"/>
            <w:gridSpan w:val="3"/>
            <w:vMerge/>
            <w:vAlign w:val="center"/>
          </w:tcPr>
          <w:p w:rsidR="002A2F13" w:rsidRDefault="002A2F13">
            <w:pPr>
              <w:widowControl w:val="0"/>
              <w:adjustRightInd/>
              <w:snapToGrid/>
              <w:spacing w:after="0" w:line="500" w:lineRule="exact"/>
              <w:jc w:val="center"/>
              <w:rPr>
                <w:rFonts w:ascii="Times New Roman" w:eastAsia="宋体" w:hAnsi="Times New Roman"/>
                <w:kern w:val="2"/>
                <w:sz w:val="21"/>
                <w:szCs w:val="21"/>
              </w:rPr>
            </w:pPr>
          </w:p>
        </w:tc>
        <w:tc>
          <w:tcPr>
            <w:tcW w:w="1075" w:type="dxa"/>
            <w:gridSpan w:val="2"/>
            <w:vAlign w:val="center"/>
          </w:tcPr>
          <w:p w:rsidR="002A2F13" w:rsidRPr="005813E9" w:rsidRDefault="002A2F13" w:rsidP="009E6E16">
            <w:pPr>
              <w:spacing w:afterLines="20"/>
              <w:jc w:val="center"/>
              <w:rPr>
                <w:rFonts w:ascii="Times New Roman" w:eastAsia="宋体" w:hAnsi="Times New Roman"/>
                <w:color w:val="FF0000"/>
                <w:sz w:val="21"/>
                <w:szCs w:val="21"/>
              </w:rPr>
            </w:pPr>
            <w:r w:rsidRPr="005813E9">
              <w:rPr>
                <w:rFonts w:ascii="Times New Roman" w:eastAsia="宋体" w:hAnsi="Times New Roman"/>
                <w:color w:val="FF0000"/>
                <w:sz w:val="21"/>
                <w:szCs w:val="21"/>
              </w:rPr>
              <w:t>27160009</w:t>
            </w:r>
          </w:p>
        </w:tc>
        <w:tc>
          <w:tcPr>
            <w:tcW w:w="4109" w:type="dxa"/>
            <w:gridSpan w:val="3"/>
            <w:vAlign w:val="center"/>
          </w:tcPr>
          <w:p w:rsidR="002A2F13" w:rsidRPr="005813E9" w:rsidRDefault="002A2F13" w:rsidP="009E6E16">
            <w:pPr>
              <w:pStyle w:val="BodyTextIndent"/>
              <w:adjustRightInd w:val="0"/>
              <w:snapToGrid w:val="0"/>
              <w:spacing w:afterLines="10"/>
              <w:ind w:leftChars="0" w:left="0"/>
              <w:rPr>
                <w:rFonts w:ascii="Times New Roman" w:eastAsia="宋体" w:hAnsi="Times New Roman"/>
                <w:bCs/>
                <w:color w:val="FF0000"/>
                <w:szCs w:val="21"/>
              </w:rPr>
            </w:pPr>
            <w:r w:rsidRPr="005813E9">
              <w:rPr>
                <w:rFonts w:ascii="Times New Roman" w:eastAsia="宋体" w:hAnsi="Times New Roman" w:hint="eastAsia"/>
                <w:bCs/>
                <w:color w:val="FF0000"/>
                <w:szCs w:val="21"/>
              </w:rPr>
              <w:t>马克思主义基本原理</w:t>
            </w:r>
          </w:p>
          <w:p w:rsidR="002A2F13" w:rsidRPr="005813E9" w:rsidRDefault="002A2F13" w:rsidP="009E6E16">
            <w:pPr>
              <w:pStyle w:val="BodyTextIndent"/>
              <w:adjustRightInd w:val="0"/>
              <w:snapToGrid w:val="0"/>
              <w:spacing w:afterLines="10"/>
              <w:ind w:leftChars="0" w:left="0"/>
              <w:rPr>
                <w:rFonts w:ascii="Times New Roman" w:eastAsia="宋体" w:hAnsi="Times New Roman"/>
                <w:bCs/>
                <w:color w:val="FF0000"/>
                <w:szCs w:val="21"/>
              </w:rPr>
            </w:pPr>
            <w:r w:rsidRPr="005813E9">
              <w:rPr>
                <w:rFonts w:ascii="Times New Roman" w:eastAsia="宋体" w:hAnsi="Times New Roman"/>
                <w:bCs/>
                <w:color w:val="FF0000"/>
                <w:szCs w:val="21"/>
              </w:rPr>
              <w:t>Basic Principles of Marxism</w:t>
            </w:r>
          </w:p>
        </w:tc>
        <w:tc>
          <w:tcPr>
            <w:tcW w:w="693" w:type="dxa"/>
            <w:gridSpan w:val="2"/>
            <w:vAlign w:val="center"/>
          </w:tcPr>
          <w:p w:rsidR="002A2F13" w:rsidRPr="005813E9" w:rsidRDefault="002A2F13" w:rsidP="009E6E16">
            <w:pPr>
              <w:pStyle w:val="BodyTextIndent"/>
              <w:adjustRightInd w:val="0"/>
              <w:snapToGrid w:val="0"/>
              <w:spacing w:afterLines="20"/>
              <w:ind w:leftChars="0" w:left="0"/>
              <w:jc w:val="center"/>
              <w:rPr>
                <w:rFonts w:ascii="Times New Roman" w:eastAsia="宋体" w:hAnsi="Times New Roman"/>
                <w:bCs/>
                <w:color w:val="FF0000"/>
                <w:szCs w:val="21"/>
              </w:rPr>
            </w:pPr>
            <w:r w:rsidRPr="005813E9">
              <w:rPr>
                <w:rFonts w:ascii="Times New Roman" w:eastAsia="宋体" w:hAnsi="Times New Roman"/>
                <w:bCs/>
                <w:color w:val="FF0000"/>
                <w:szCs w:val="21"/>
              </w:rPr>
              <w:t>48</w:t>
            </w:r>
          </w:p>
        </w:tc>
        <w:tc>
          <w:tcPr>
            <w:tcW w:w="540" w:type="dxa"/>
            <w:gridSpan w:val="2"/>
            <w:vAlign w:val="center"/>
          </w:tcPr>
          <w:p w:rsidR="002A2F13" w:rsidRPr="005813E9" w:rsidRDefault="002A2F13" w:rsidP="009E6E16">
            <w:pPr>
              <w:pStyle w:val="BodyTextIndent"/>
              <w:adjustRightInd w:val="0"/>
              <w:snapToGrid w:val="0"/>
              <w:spacing w:afterLines="20"/>
              <w:ind w:leftChars="0" w:left="0"/>
              <w:jc w:val="center"/>
              <w:rPr>
                <w:rFonts w:ascii="Times New Roman" w:eastAsia="宋体" w:hAnsi="Times New Roman"/>
                <w:bCs/>
                <w:color w:val="FF0000"/>
                <w:szCs w:val="21"/>
              </w:rPr>
            </w:pPr>
            <w:r w:rsidRPr="005813E9">
              <w:rPr>
                <w:rFonts w:ascii="Times New Roman" w:eastAsia="宋体" w:hAnsi="Times New Roman"/>
                <w:bCs/>
                <w:color w:val="FF0000"/>
                <w:szCs w:val="21"/>
              </w:rPr>
              <w:t>45</w:t>
            </w:r>
          </w:p>
        </w:tc>
        <w:tc>
          <w:tcPr>
            <w:tcW w:w="753" w:type="dxa"/>
            <w:gridSpan w:val="2"/>
            <w:vAlign w:val="center"/>
          </w:tcPr>
          <w:p w:rsidR="002A2F13" w:rsidRPr="005813E9" w:rsidRDefault="002A2F13" w:rsidP="009E6E16">
            <w:pPr>
              <w:pStyle w:val="BodyTextIndent"/>
              <w:adjustRightInd w:val="0"/>
              <w:snapToGrid w:val="0"/>
              <w:spacing w:afterLines="20"/>
              <w:ind w:leftChars="0" w:left="0"/>
              <w:jc w:val="center"/>
              <w:rPr>
                <w:rFonts w:ascii="Times New Roman" w:eastAsia="宋体" w:hAnsi="Times New Roman"/>
                <w:bCs/>
                <w:color w:val="FF0000"/>
                <w:szCs w:val="21"/>
              </w:rPr>
            </w:pPr>
            <w:r w:rsidRPr="005813E9">
              <w:rPr>
                <w:rFonts w:ascii="Times New Roman" w:eastAsia="宋体" w:hAnsi="Times New Roman"/>
                <w:bCs/>
                <w:color w:val="FF0000"/>
                <w:szCs w:val="21"/>
              </w:rPr>
              <w:t>3</w:t>
            </w:r>
          </w:p>
        </w:tc>
        <w:tc>
          <w:tcPr>
            <w:tcW w:w="425" w:type="dxa"/>
            <w:gridSpan w:val="2"/>
            <w:vAlign w:val="center"/>
          </w:tcPr>
          <w:p w:rsidR="002A2F13" w:rsidRPr="005813E9" w:rsidRDefault="002A2F13" w:rsidP="009E6E16">
            <w:pPr>
              <w:pStyle w:val="BodyTextIndent"/>
              <w:adjustRightInd w:val="0"/>
              <w:snapToGrid w:val="0"/>
              <w:spacing w:afterLines="20"/>
              <w:ind w:leftChars="0" w:left="0"/>
              <w:jc w:val="center"/>
              <w:rPr>
                <w:rFonts w:ascii="Times New Roman" w:eastAsia="宋体" w:hAnsi="Times New Roman"/>
                <w:bCs/>
                <w:color w:val="FF0000"/>
                <w:szCs w:val="21"/>
              </w:rPr>
            </w:pPr>
            <w:r w:rsidRPr="005813E9">
              <w:rPr>
                <w:rFonts w:ascii="Times New Roman" w:eastAsia="宋体" w:hAnsi="Times New Roman"/>
                <w:bCs/>
                <w:color w:val="FF0000"/>
                <w:szCs w:val="21"/>
              </w:rPr>
              <w:t>3</w:t>
            </w:r>
          </w:p>
        </w:tc>
        <w:tc>
          <w:tcPr>
            <w:tcW w:w="851" w:type="dxa"/>
            <w:vAlign w:val="center"/>
          </w:tcPr>
          <w:p w:rsidR="002A2F13" w:rsidRPr="005813E9" w:rsidRDefault="002A2F13">
            <w:pPr>
              <w:pStyle w:val="BodyTextIndent"/>
              <w:adjustRightInd w:val="0"/>
              <w:snapToGrid w:val="0"/>
              <w:spacing w:after="0"/>
              <w:ind w:leftChars="0" w:left="0"/>
              <w:jc w:val="center"/>
              <w:rPr>
                <w:rFonts w:ascii="Times New Roman" w:eastAsia="宋体" w:hAnsi="Times New Roman"/>
                <w:bCs/>
                <w:snapToGrid w:val="0"/>
                <w:color w:val="FF0000"/>
                <w:spacing w:val="-20"/>
                <w:kern w:val="0"/>
                <w:sz w:val="18"/>
                <w:szCs w:val="18"/>
              </w:rPr>
            </w:pPr>
            <w:r w:rsidRPr="005813E9">
              <w:rPr>
                <w:rFonts w:ascii="Times New Roman" w:eastAsia="宋体" w:hAnsi="Times New Roman"/>
                <w:bCs/>
                <w:snapToGrid w:val="0"/>
                <w:color w:val="FF0000"/>
                <w:spacing w:val="-20"/>
                <w:kern w:val="0"/>
                <w:sz w:val="18"/>
                <w:szCs w:val="18"/>
              </w:rPr>
              <w:t>3</w:t>
            </w:r>
            <w:r w:rsidRPr="005813E9">
              <w:rPr>
                <w:rFonts w:ascii="Times New Roman" w:eastAsia="宋体" w:hAnsi="Times New Roman" w:hint="eastAsia"/>
                <w:bCs/>
                <w:snapToGrid w:val="0"/>
                <w:color w:val="FF0000"/>
                <w:spacing w:val="-20"/>
                <w:kern w:val="0"/>
                <w:sz w:val="18"/>
                <w:szCs w:val="18"/>
              </w:rPr>
              <w:t>（文）</w:t>
            </w:r>
          </w:p>
        </w:tc>
        <w:tc>
          <w:tcPr>
            <w:tcW w:w="387" w:type="dxa"/>
            <w:vAlign w:val="center"/>
          </w:tcPr>
          <w:p w:rsidR="002A2F13" w:rsidRPr="005813E9" w:rsidRDefault="002A2F13" w:rsidP="009E6E16">
            <w:pPr>
              <w:pStyle w:val="BodyTextIndent"/>
              <w:adjustRightInd w:val="0"/>
              <w:snapToGrid w:val="0"/>
              <w:spacing w:afterLines="20"/>
              <w:ind w:leftChars="0" w:left="0"/>
              <w:jc w:val="center"/>
              <w:rPr>
                <w:rFonts w:ascii="Times New Roman" w:eastAsia="宋体" w:hAnsi="Times New Roman"/>
                <w:bCs/>
                <w:color w:val="FF0000"/>
                <w:szCs w:val="21"/>
              </w:rPr>
            </w:pPr>
            <w:r w:rsidRPr="005813E9">
              <w:rPr>
                <w:rFonts w:ascii="Times New Roman" w:eastAsia="宋体" w:hAnsi="Times New Roman"/>
                <w:bCs/>
                <w:color w:val="FF0000"/>
                <w:szCs w:val="21"/>
              </w:rPr>
              <w:t>3</w:t>
            </w:r>
          </w:p>
        </w:tc>
        <w:tc>
          <w:tcPr>
            <w:tcW w:w="766" w:type="dxa"/>
            <w:vAlign w:val="center"/>
          </w:tcPr>
          <w:p w:rsidR="002A2F13" w:rsidRPr="005813E9" w:rsidRDefault="002A2F13" w:rsidP="009E6E16">
            <w:pPr>
              <w:widowControl w:val="0"/>
              <w:spacing w:afterLines="20"/>
              <w:jc w:val="center"/>
              <w:rPr>
                <w:rFonts w:ascii="Times New Roman" w:eastAsia="宋体" w:hAnsi="Times New Roman"/>
                <w:color w:val="FF0000"/>
                <w:kern w:val="2"/>
                <w:sz w:val="21"/>
                <w:szCs w:val="21"/>
              </w:rPr>
            </w:pPr>
          </w:p>
        </w:tc>
      </w:tr>
      <w:tr w:rsidR="002A2F13">
        <w:trPr>
          <w:cantSplit/>
          <w:jc w:val="center"/>
        </w:trPr>
        <w:tc>
          <w:tcPr>
            <w:tcW w:w="845" w:type="dxa"/>
            <w:gridSpan w:val="3"/>
            <w:vMerge/>
            <w:vAlign w:val="center"/>
          </w:tcPr>
          <w:p w:rsidR="002A2F13" w:rsidRDefault="002A2F13">
            <w:pPr>
              <w:widowControl w:val="0"/>
              <w:adjustRightInd/>
              <w:snapToGrid/>
              <w:spacing w:after="0" w:line="500" w:lineRule="exact"/>
              <w:jc w:val="center"/>
              <w:rPr>
                <w:rFonts w:ascii="Times New Roman" w:eastAsia="宋体" w:hAnsi="Times New Roman"/>
                <w:kern w:val="2"/>
                <w:sz w:val="21"/>
                <w:szCs w:val="21"/>
              </w:rPr>
            </w:pPr>
          </w:p>
        </w:tc>
        <w:tc>
          <w:tcPr>
            <w:tcW w:w="1075" w:type="dxa"/>
            <w:gridSpan w:val="2"/>
            <w:vAlign w:val="center"/>
          </w:tcPr>
          <w:p w:rsidR="002A2F13" w:rsidRPr="005813E9" w:rsidRDefault="002A2F13" w:rsidP="009E6E16">
            <w:pPr>
              <w:spacing w:afterLines="20"/>
              <w:jc w:val="center"/>
              <w:rPr>
                <w:rFonts w:ascii="Times New Roman" w:eastAsia="宋体" w:hAnsi="Times New Roman"/>
                <w:color w:val="FF0000"/>
                <w:sz w:val="21"/>
                <w:szCs w:val="21"/>
              </w:rPr>
            </w:pPr>
            <w:r w:rsidRPr="005813E9">
              <w:rPr>
                <w:rFonts w:ascii="Times New Roman" w:eastAsia="宋体" w:hAnsi="Times New Roman"/>
                <w:color w:val="FF0000"/>
                <w:sz w:val="21"/>
                <w:szCs w:val="21"/>
              </w:rPr>
              <w:t>27160007</w:t>
            </w:r>
          </w:p>
        </w:tc>
        <w:tc>
          <w:tcPr>
            <w:tcW w:w="4109" w:type="dxa"/>
            <w:gridSpan w:val="3"/>
            <w:vAlign w:val="center"/>
          </w:tcPr>
          <w:p w:rsidR="002A2F13" w:rsidRPr="005813E9" w:rsidRDefault="002A2F13" w:rsidP="009E6E16">
            <w:pPr>
              <w:pStyle w:val="BodyTextIndent"/>
              <w:adjustRightInd w:val="0"/>
              <w:snapToGrid w:val="0"/>
              <w:spacing w:afterLines="10"/>
              <w:ind w:leftChars="0" w:left="0"/>
              <w:jc w:val="left"/>
              <w:rPr>
                <w:rFonts w:ascii="Times New Roman" w:eastAsia="宋体" w:hAnsi="Times New Roman"/>
                <w:bCs/>
                <w:color w:val="FF0000"/>
                <w:spacing w:val="-6"/>
                <w:szCs w:val="21"/>
              </w:rPr>
            </w:pPr>
            <w:r w:rsidRPr="005813E9">
              <w:rPr>
                <w:rFonts w:ascii="Times New Roman" w:eastAsia="宋体" w:hAnsi="Times New Roman" w:hint="eastAsia"/>
                <w:bCs/>
                <w:color w:val="FF0000"/>
                <w:spacing w:val="-6"/>
                <w:szCs w:val="21"/>
              </w:rPr>
              <w:t>毛泽东思想和中国特色社会主义理论体系概论</w:t>
            </w:r>
          </w:p>
          <w:p w:rsidR="002A2F13" w:rsidRPr="005813E9" w:rsidRDefault="002A2F13" w:rsidP="009E6E16">
            <w:pPr>
              <w:pStyle w:val="BodyTextIndent"/>
              <w:adjustRightInd w:val="0"/>
              <w:snapToGrid w:val="0"/>
              <w:spacing w:afterLines="10"/>
              <w:ind w:leftChars="0" w:left="0"/>
              <w:jc w:val="left"/>
              <w:rPr>
                <w:rFonts w:ascii="Times New Roman" w:eastAsia="宋体" w:hAnsi="Times New Roman"/>
                <w:bCs/>
                <w:color w:val="FF0000"/>
                <w:spacing w:val="-6"/>
                <w:szCs w:val="21"/>
              </w:rPr>
            </w:pPr>
            <w:r w:rsidRPr="005813E9">
              <w:rPr>
                <w:rFonts w:ascii="Times New Roman" w:eastAsia="宋体" w:hAnsi="Times New Roman"/>
                <w:bCs/>
                <w:color w:val="FF0000"/>
                <w:spacing w:val="-6"/>
                <w:szCs w:val="21"/>
              </w:rPr>
              <w:t>Introduction to Mao Zedong and the Theoretical of Socialism with Chinese Characteristics</w:t>
            </w:r>
          </w:p>
        </w:tc>
        <w:tc>
          <w:tcPr>
            <w:tcW w:w="693" w:type="dxa"/>
            <w:gridSpan w:val="2"/>
            <w:vAlign w:val="center"/>
          </w:tcPr>
          <w:p w:rsidR="002A2F13" w:rsidRPr="005813E9" w:rsidRDefault="002A2F13" w:rsidP="009E6E16">
            <w:pPr>
              <w:pStyle w:val="BodyTextIndent"/>
              <w:adjustRightInd w:val="0"/>
              <w:snapToGrid w:val="0"/>
              <w:spacing w:afterLines="20"/>
              <w:ind w:leftChars="0" w:left="0"/>
              <w:jc w:val="center"/>
              <w:rPr>
                <w:rFonts w:ascii="Times New Roman" w:eastAsia="宋体" w:hAnsi="Times New Roman"/>
                <w:bCs/>
                <w:color w:val="FF0000"/>
                <w:szCs w:val="21"/>
              </w:rPr>
            </w:pPr>
            <w:r w:rsidRPr="005813E9">
              <w:rPr>
                <w:rFonts w:ascii="Times New Roman" w:eastAsia="宋体" w:hAnsi="Times New Roman"/>
                <w:bCs/>
                <w:color w:val="FF0000"/>
                <w:szCs w:val="21"/>
              </w:rPr>
              <w:t>80</w:t>
            </w:r>
          </w:p>
        </w:tc>
        <w:tc>
          <w:tcPr>
            <w:tcW w:w="540" w:type="dxa"/>
            <w:gridSpan w:val="2"/>
            <w:vAlign w:val="center"/>
          </w:tcPr>
          <w:p w:rsidR="002A2F13" w:rsidRPr="005813E9" w:rsidRDefault="002A2F13" w:rsidP="009E6E16">
            <w:pPr>
              <w:pStyle w:val="BodyTextIndent"/>
              <w:adjustRightInd w:val="0"/>
              <w:snapToGrid w:val="0"/>
              <w:spacing w:afterLines="20"/>
              <w:ind w:leftChars="0" w:left="0"/>
              <w:jc w:val="center"/>
              <w:rPr>
                <w:rFonts w:ascii="Times New Roman" w:eastAsia="宋体" w:hAnsi="Times New Roman"/>
                <w:bCs/>
                <w:color w:val="FF0000"/>
                <w:szCs w:val="21"/>
              </w:rPr>
            </w:pPr>
            <w:r w:rsidRPr="005813E9">
              <w:rPr>
                <w:rFonts w:ascii="Times New Roman" w:eastAsia="宋体" w:hAnsi="Times New Roman"/>
                <w:bCs/>
                <w:color w:val="FF0000"/>
                <w:szCs w:val="21"/>
              </w:rPr>
              <w:t>60</w:t>
            </w:r>
          </w:p>
        </w:tc>
        <w:tc>
          <w:tcPr>
            <w:tcW w:w="753" w:type="dxa"/>
            <w:gridSpan w:val="2"/>
            <w:vAlign w:val="center"/>
          </w:tcPr>
          <w:p w:rsidR="002A2F13" w:rsidRPr="005813E9" w:rsidRDefault="002A2F13" w:rsidP="009E6E16">
            <w:pPr>
              <w:pStyle w:val="BodyTextIndent"/>
              <w:adjustRightInd w:val="0"/>
              <w:snapToGrid w:val="0"/>
              <w:spacing w:afterLines="20"/>
              <w:ind w:leftChars="0" w:left="0"/>
              <w:jc w:val="center"/>
              <w:rPr>
                <w:rFonts w:ascii="Times New Roman" w:eastAsia="宋体" w:hAnsi="Times New Roman"/>
                <w:bCs/>
                <w:color w:val="FF0000"/>
                <w:szCs w:val="21"/>
              </w:rPr>
            </w:pPr>
            <w:r w:rsidRPr="005813E9">
              <w:rPr>
                <w:rFonts w:ascii="Times New Roman" w:eastAsia="宋体" w:hAnsi="Times New Roman"/>
                <w:bCs/>
                <w:color w:val="FF0000"/>
                <w:szCs w:val="21"/>
              </w:rPr>
              <w:t>20</w:t>
            </w:r>
          </w:p>
        </w:tc>
        <w:tc>
          <w:tcPr>
            <w:tcW w:w="425" w:type="dxa"/>
            <w:gridSpan w:val="2"/>
            <w:vAlign w:val="center"/>
          </w:tcPr>
          <w:p w:rsidR="002A2F13" w:rsidRPr="005813E9" w:rsidRDefault="002A2F13" w:rsidP="009E6E16">
            <w:pPr>
              <w:pStyle w:val="BodyTextIndent"/>
              <w:adjustRightInd w:val="0"/>
              <w:snapToGrid w:val="0"/>
              <w:spacing w:afterLines="20"/>
              <w:ind w:leftChars="0" w:left="0"/>
              <w:jc w:val="center"/>
              <w:rPr>
                <w:rFonts w:ascii="Times New Roman" w:eastAsia="宋体" w:hAnsi="Times New Roman"/>
                <w:bCs/>
                <w:color w:val="FF0000"/>
                <w:szCs w:val="21"/>
              </w:rPr>
            </w:pPr>
            <w:r w:rsidRPr="005813E9">
              <w:rPr>
                <w:rFonts w:ascii="Times New Roman" w:eastAsia="宋体" w:hAnsi="Times New Roman"/>
                <w:bCs/>
                <w:color w:val="FF0000"/>
                <w:szCs w:val="21"/>
              </w:rPr>
              <w:t>5</w:t>
            </w:r>
          </w:p>
        </w:tc>
        <w:tc>
          <w:tcPr>
            <w:tcW w:w="851" w:type="dxa"/>
            <w:vAlign w:val="center"/>
          </w:tcPr>
          <w:p w:rsidR="002A2F13" w:rsidRPr="005813E9" w:rsidRDefault="002A2F13">
            <w:pPr>
              <w:pStyle w:val="BodyTextIndent"/>
              <w:adjustRightInd w:val="0"/>
              <w:snapToGrid w:val="0"/>
              <w:spacing w:after="0"/>
              <w:ind w:leftChars="0" w:left="0"/>
              <w:jc w:val="center"/>
              <w:rPr>
                <w:rFonts w:ascii="Times New Roman" w:eastAsia="宋体" w:hAnsi="Times New Roman"/>
                <w:bCs/>
                <w:snapToGrid w:val="0"/>
                <w:color w:val="FF0000"/>
                <w:spacing w:val="-20"/>
                <w:kern w:val="0"/>
                <w:sz w:val="18"/>
                <w:szCs w:val="18"/>
              </w:rPr>
            </w:pPr>
            <w:r w:rsidRPr="005813E9">
              <w:rPr>
                <w:rFonts w:ascii="Times New Roman" w:eastAsia="宋体" w:hAnsi="Times New Roman"/>
                <w:bCs/>
                <w:snapToGrid w:val="0"/>
                <w:color w:val="FF0000"/>
                <w:spacing w:val="-20"/>
                <w:kern w:val="0"/>
                <w:sz w:val="18"/>
                <w:szCs w:val="18"/>
              </w:rPr>
              <w:t>5</w:t>
            </w:r>
            <w:r w:rsidRPr="005813E9">
              <w:rPr>
                <w:rFonts w:ascii="Times New Roman" w:eastAsia="宋体" w:hAnsi="Times New Roman" w:hint="eastAsia"/>
                <w:bCs/>
                <w:snapToGrid w:val="0"/>
                <w:color w:val="FF0000"/>
                <w:spacing w:val="-20"/>
                <w:kern w:val="0"/>
                <w:sz w:val="18"/>
                <w:szCs w:val="18"/>
              </w:rPr>
              <w:t>（文）</w:t>
            </w:r>
          </w:p>
        </w:tc>
        <w:tc>
          <w:tcPr>
            <w:tcW w:w="387" w:type="dxa"/>
            <w:vAlign w:val="center"/>
          </w:tcPr>
          <w:p w:rsidR="002A2F13" w:rsidRPr="005813E9" w:rsidRDefault="002A2F13" w:rsidP="009E6E16">
            <w:pPr>
              <w:pStyle w:val="BodyTextIndent"/>
              <w:adjustRightInd w:val="0"/>
              <w:snapToGrid w:val="0"/>
              <w:spacing w:afterLines="20"/>
              <w:ind w:leftChars="0" w:left="0"/>
              <w:jc w:val="center"/>
              <w:rPr>
                <w:rFonts w:ascii="Times New Roman" w:eastAsia="宋体" w:hAnsi="Times New Roman"/>
                <w:bCs/>
                <w:color w:val="FF0000"/>
                <w:szCs w:val="21"/>
              </w:rPr>
            </w:pPr>
            <w:r w:rsidRPr="005813E9">
              <w:rPr>
                <w:rFonts w:ascii="Times New Roman" w:eastAsia="宋体" w:hAnsi="Times New Roman"/>
                <w:bCs/>
                <w:color w:val="FF0000"/>
                <w:szCs w:val="21"/>
              </w:rPr>
              <w:t>4</w:t>
            </w:r>
          </w:p>
        </w:tc>
        <w:tc>
          <w:tcPr>
            <w:tcW w:w="766" w:type="dxa"/>
            <w:vAlign w:val="center"/>
          </w:tcPr>
          <w:p w:rsidR="002A2F13" w:rsidRPr="005813E9" w:rsidRDefault="002A2F13" w:rsidP="009E6E16">
            <w:pPr>
              <w:widowControl w:val="0"/>
              <w:spacing w:afterLines="20"/>
              <w:jc w:val="center"/>
              <w:rPr>
                <w:rFonts w:ascii="Times New Roman" w:eastAsia="宋体" w:hAnsi="Times New Roman"/>
                <w:color w:val="FF0000"/>
                <w:kern w:val="2"/>
                <w:sz w:val="21"/>
                <w:szCs w:val="21"/>
              </w:rPr>
            </w:pPr>
          </w:p>
        </w:tc>
      </w:tr>
      <w:tr w:rsidR="002A2F13">
        <w:trPr>
          <w:cantSplit/>
          <w:trHeight w:val="913"/>
          <w:jc w:val="center"/>
        </w:trPr>
        <w:tc>
          <w:tcPr>
            <w:tcW w:w="845" w:type="dxa"/>
            <w:gridSpan w:val="3"/>
            <w:vMerge/>
            <w:vAlign w:val="center"/>
          </w:tcPr>
          <w:p w:rsidR="002A2F13" w:rsidRDefault="002A2F13">
            <w:pPr>
              <w:widowControl w:val="0"/>
              <w:adjustRightInd/>
              <w:snapToGrid/>
              <w:spacing w:after="0" w:line="500" w:lineRule="exact"/>
              <w:jc w:val="center"/>
              <w:rPr>
                <w:rFonts w:ascii="Times New Roman" w:eastAsia="宋体" w:hAnsi="Times New Roman"/>
                <w:kern w:val="2"/>
                <w:sz w:val="21"/>
                <w:szCs w:val="21"/>
              </w:rPr>
            </w:pPr>
          </w:p>
        </w:tc>
        <w:tc>
          <w:tcPr>
            <w:tcW w:w="1075" w:type="dxa"/>
            <w:gridSpan w:val="2"/>
            <w:vAlign w:val="center"/>
          </w:tcPr>
          <w:p w:rsidR="002A2F13" w:rsidRDefault="002A2F13" w:rsidP="009E6E16">
            <w:pPr>
              <w:spacing w:afterLines="20"/>
              <w:jc w:val="center"/>
              <w:rPr>
                <w:rFonts w:ascii="Times New Roman" w:eastAsia="宋体" w:hAnsi="Times New Roman"/>
                <w:sz w:val="21"/>
                <w:szCs w:val="21"/>
              </w:rPr>
            </w:pPr>
            <w:r>
              <w:rPr>
                <w:rFonts w:ascii="Times New Roman" w:eastAsia="宋体" w:hAnsi="Times New Roman"/>
                <w:sz w:val="21"/>
                <w:szCs w:val="21"/>
              </w:rPr>
              <w:t>29160001</w:t>
            </w:r>
          </w:p>
        </w:tc>
        <w:tc>
          <w:tcPr>
            <w:tcW w:w="4109" w:type="dxa"/>
            <w:gridSpan w:val="3"/>
            <w:vAlign w:val="center"/>
          </w:tcPr>
          <w:p w:rsidR="002A2F13" w:rsidRDefault="002A2F13" w:rsidP="009E6E16">
            <w:pPr>
              <w:pStyle w:val="BodyTextIndent"/>
              <w:adjustRightInd w:val="0"/>
              <w:snapToGrid w:val="0"/>
              <w:spacing w:afterLines="10"/>
              <w:ind w:leftChars="0" w:left="0"/>
              <w:jc w:val="left"/>
              <w:rPr>
                <w:rFonts w:ascii="Times New Roman" w:eastAsia="宋体" w:hAnsi="Times New Roman"/>
                <w:bCs/>
                <w:szCs w:val="21"/>
              </w:rPr>
            </w:pPr>
            <w:r>
              <w:rPr>
                <w:rFonts w:ascii="Times New Roman" w:eastAsia="宋体" w:hAnsi="Times New Roman" w:hint="eastAsia"/>
                <w:bCs/>
                <w:szCs w:val="21"/>
              </w:rPr>
              <w:t>大学计算机基础（文科）</w:t>
            </w:r>
          </w:p>
          <w:p w:rsidR="002A2F13" w:rsidRDefault="002A2F13" w:rsidP="009E6E16">
            <w:pPr>
              <w:pStyle w:val="BodyTextIndent"/>
              <w:adjustRightInd w:val="0"/>
              <w:snapToGrid w:val="0"/>
              <w:spacing w:afterLines="10"/>
              <w:ind w:leftChars="0" w:left="0"/>
              <w:jc w:val="left"/>
              <w:rPr>
                <w:rFonts w:ascii="Times New Roman" w:eastAsia="宋体" w:hAnsi="Times New Roman"/>
                <w:bCs/>
                <w:spacing w:val="-20"/>
                <w:szCs w:val="21"/>
              </w:rPr>
            </w:pPr>
            <w:r>
              <w:rPr>
                <w:rFonts w:ascii="Times New Roman" w:eastAsia="宋体" w:hAnsi="Times New Roman"/>
                <w:bCs/>
                <w:szCs w:val="21"/>
              </w:rPr>
              <w:t>Fundamentals of Computer Application (Liberal Arts)</w:t>
            </w:r>
          </w:p>
        </w:tc>
        <w:tc>
          <w:tcPr>
            <w:tcW w:w="693"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48</w:t>
            </w:r>
          </w:p>
        </w:tc>
        <w:tc>
          <w:tcPr>
            <w:tcW w:w="540"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16</w:t>
            </w:r>
          </w:p>
        </w:tc>
        <w:tc>
          <w:tcPr>
            <w:tcW w:w="753"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32</w:t>
            </w:r>
          </w:p>
        </w:tc>
        <w:tc>
          <w:tcPr>
            <w:tcW w:w="425"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2</w:t>
            </w:r>
          </w:p>
        </w:tc>
        <w:tc>
          <w:tcPr>
            <w:tcW w:w="851"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napToGrid w:val="0"/>
                <w:spacing w:val="-20"/>
                <w:kern w:val="0"/>
                <w:szCs w:val="21"/>
              </w:rPr>
            </w:pPr>
            <w:r>
              <w:rPr>
                <w:rFonts w:ascii="Times New Roman" w:eastAsia="宋体" w:hAnsi="Times New Roman"/>
                <w:bCs/>
                <w:snapToGrid w:val="0"/>
                <w:spacing w:val="-20"/>
                <w:kern w:val="0"/>
                <w:szCs w:val="21"/>
              </w:rPr>
              <w:t>1</w:t>
            </w:r>
          </w:p>
        </w:tc>
        <w:tc>
          <w:tcPr>
            <w:tcW w:w="387"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4</w:t>
            </w:r>
          </w:p>
        </w:tc>
        <w:tc>
          <w:tcPr>
            <w:tcW w:w="766" w:type="dxa"/>
            <w:vAlign w:val="center"/>
          </w:tcPr>
          <w:p w:rsidR="002A2F13" w:rsidRDefault="002A2F13" w:rsidP="009E6E16">
            <w:pPr>
              <w:widowControl w:val="0"/>
              <w:spacing w:afterLines="20"/>
              <w:jc w:val="center"/>
              <w:rPr>
                <w:rFonts w:ascii="Times New Roman" w:eastAsia="宋体" w:hAnsi="Times New Roman"/>
                <w:kern w:val="2"/>
                <w:sz w:val="21"/>
                <w:szCs w:val="21"/>
              </w:rPr>
            </w:pPr>
          </w:p>
        </w:tc>
      </w:tr>
      <w:tr w:rsidR="002A2F13">
        <w:trPr>
          <w:cantSplit/>
          <w:trHeight w:val="344"/>
          <w:jc w:val="center"/>
        </w:trPr>
        <w:tc>
          <w:tcPr>
            <w:tcW w:w="845" w:type="dxa"/>
            <w:gridSpan w:val="3"/>
            <w:vMerge/>
            <w:vAlign w:val="center"/>
          </w:tcPr>
          <w:p w:rsidR="002A2F13" w:rsidRDefault="002A2F13">
            <w:pPr>
              <w:widowControl w:val="0"/>
              <w:adjustRightInd/>
              <w:snapToGrid/>
              <w:spacing w:after="0" w:line="500" w:lineRule="exact"/>
              <w:jc w:val="center"/>
              <w:rPr>
                <w:rFonts w:ascii="Times New Roman" w:eastAsia="宋体" w:hAnsi="Times New Roman"/>
                <w:kern w:val="2"/>
                <w:sz w:val="21"/>
                <w:szCs w:val="21"/>
              </w:rPr>
            </w:pPr>
          </w:p>
        </w:tc>
        <w:tc>
          <w:tcPr>
            <w:tcW w:w="1075"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29160007</w:t>
            </w:r>
          </w:p>
        </w:tc>
        <w:tc>
          <w:tcPr>
            <w:tcW w:w="4109" w:type="dxa"/>
            <w:gridSpan w:val="3"/>
            <w:vAlign w:val="center"/>
          </w:tcPr>
          <w:p w:rsidR="002A2F13" w:rsidRDefault="002A2F13" w:rsidP="009E6E16">
            <w:pPr>
              <w:pStyle w:val="BodyTextIndent"/>
              <w:adjustRightInd w:val="0"/>
              <w:snapToGrid w:val="0"/>
              <w:spacing w:afterLines="20"/>
              <w:ind w:leftChars="0" w:left="0"/>
              <w:rPr>
                <w:rFonts w:ascii="Times New Roman" w:eastAsia="宋体" w:hAnsi="Times New Roman"/>
                <w:bCs/>
                <w:szCs w:val="21"/>
              </w:rPr>
            </w:pPr>
            <w:r>
              <w:rPr>
                <w:rFonts w:ascii="Times New Roman" w:eastAsia="宋体" w:hAnsi="Times New Roman" w:hint="eastAsia"/>
                <w:bCs/>
                <w:szCs w:val="21"/>
              </w:rPr>
              <w:t>大学计算机应用（</w:t>
            </w:r>
            <w:r>
              <w:rPr>
                <w:rFonts w:ascii="宋体" w:eastAsia="宋体" w:hAnsi="宋体"/>
                <w:bCs/>
                <w:sz w:val="18"/>
                <w:szCs w:val="18"/>
              </w:rPr>
              <w:t>Office</w:t>
            </w:r>
            <w:r>
              <w:rPr>
                <w:rFonts w:ascii="Times New Roman" w:eastAsia="宋体" w:hAnsi="Times New Roman" w:hint="eastAsia"/>
                <w:bCs/>
                <w:sz w:val="18"/>
                <w:szCs w:val="18"/>
              </w:rPr>
              <w:t>高级应用</w:t>
            </w:r>
            <w:r>
              <w:rPr>
                <w:rFonts w:ascii="Times New Roman" w:eastAsia="宋体" w:hAnsi="Times New Roman" w:hint="eastAsia"/>
                <w:bCs/>
                <w:szCs w:val="21"/>
              </w:rPr>
              <w:t>）（文）</w:t>
            </w:r>
          </w:p>
          <w:p w:rsidR="002A2F13" w:rsidRDefault="002A2F13" w:rsidP="009E6E16">
            <w:pPr>
              <w:pStyle w:val="BodyTextIndent"/>
              <w:adjustRightInd w:val="0"/>
              <w:snapToGrid w:val="0"/>
              <w:spacing w:afterLines="20"/>
              <w:ind w:leftChars="0" w:left="0"/>
              <w:rPr>
                <w:rFonts w:ascii="Times New Roman" w:eastAsia="宋体" w:hAnsi="Times New Roman"/>
                <w:bCs/>
                <w:szCs w:val="21"/>
              </w:rPr>
            </w:pPr>
            <w:r>
              <w:rPr>
                <w:rFonts w:ascii="Times New Roman" w:eastAsia="宋体" w:hAnsi="Times New Roman"/>
                <w:bCs/>
                <w:szCs w:val="21"/>
              </w:rPr>
              <w:t>Applications of College Computer (Office Advanced Applications) (Liberal Arts)</w:t>
            </w:r>
          </w:p>
        </w:tc>
        <w:tc>
          <w:tcPr>
            <w:tcW w:w="693"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48</w:t>
            </w:r>
          </w:p>
        </w:tc>
        <w:tc>
          <w:tcPr>
            <w:tcW w:w="540"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16</w:t>
            </w:r>
          </w:p>
        </w:tc>
        <w:tc>
          <w:tcPr>
            <w:tcW w:w="753"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32</w:t>
            </w:r>
          </w:p>
        </w:tc>
        <w:tc>
          <w:tcPr>
            <w:tcW w:w="425"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2</w:t>
            </w:r>
          </w:p>
        </w:tc>
        <w:tc>
          <w:tcPr>
            <w:tcW w:w="851"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2</w:t>
            </w:r>
          </w:p>
        </w:tc>
        <w:tc>
          <w:tcPr>
            <w:tcW w:w="387"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4</w:t>
            </w:r>
          </w:p>
        </w:tc>
        <w:tc>
          <w:tcPr>
            <w:tcW w:w="766" w:type="dxa"/>
            <w:vAlign w:val="center"/>
          </w:tcPr>
          <w:p w:rsidR="002A2F13" w:rsidRDefault="002A2F13" w:rsidP="009E6E16">
            <w:pPr>
              <w:widowControl w:val="0"/>
              <w:spacing w:afterLines="20"/>
              <w:jc w:val="center"/>
              <w:rPr>
                <w:rFonts w:ascii="Times New Roman" w:eastAsia="宋体" w:hAnsi="Times New Roman"/>
                <w:kern w:val="2"/>
                <w:sz w:val="21"/>
                <w:szCs w:val="21"/>
              </w:rPr>
            </w:pPr>
          </w:p>
        </w:tc>
      </w:tr>
      <w:tr w:rsidR="002A2F13">
        <w:trPr>
          <w:cantSplit/>
          <w:jc w:val="center"/>
        </w:trPr>
        <w:tc>
          <w:tcPr>
            <w:tcW w:w="845" w:type="dxa"/>
            <w:gridSpan w:val="3"/>
            <w:vMerge/>
            <w:vAlign w:val="center"/>
          </w:tcPr>
          <w:p w:rsidR="002A2F13" w:rsidRDefault="002A2F13">
            <w:pPr>
              <w:widowControl w:val="0"/>
              <w:adjustRightInd/>
              <w:snapToGrid/>
              <w:spacing w:after="0" w:line="246" w:lineRule="exact"/>
              <w:jc w:val="center"/>
              <w:rPr>
                <w:rFonts w:ascii="Times New Roman" w:eastAsia="宋体" w:hAnsi="Times New Roman"/>
                <w:kern w:val="2"/>
                <w:sz w:val="21"/>
                <w:szCs w:val="21"/>
              </w:rPr>
            </w:pPr>
          </w:p>
        </w:tc>
        <w:tc>
          <w:tcPr>
            <w:tcW w:w="1075" w:type="dxa"/>
            <w:gridSpan w:val="2"/>
            <w:vAlign w:val="center"/>
          </w:tcPr>
          <w:p w:rsidR="002A2F13" w:rsidRDefault="002A2F13" w:rsidP="009E6E16">
            <w:pPr>
              <w:spacing w:afterLines="20"/>
              <w:jc w:val="center"/>
              <w:rPr>
                <w:rFonts w:ascii="Times New Roman" w:eastAsia="宋体" w:hAnsi="Times New Roman"/>
                <w:sz w:val="21"/>
                <w:szCs w:val="21"/>
              </w:rPr>
            </w:pPr>
            <w:r>
              <w:rPr>
                <w:rFonts w:ascii="Times New Roman" w:eastAsia="宋体" w:hAnsi="Times New Roman"/>
                <w:sz w:val="21"/>
                <w:szCs w:val="21"/>
              </w:rPr>
              <w:t>28160001</w:t>
            </w:r>
          </w:p>
        </w:tc>
        <w:tc>
          <w:tcPr>
            <w:tcW w:w="4109" w:type="dxa"/>
            <w:gridSpan w:val="3"/>
            <w:vAlign w:val="center"/>
          </w:tcPr>
          <w:p w:rsidR="002A2F13" w:rsidRDefault="002A2F13" w:rsidP="009E6E16">
            <w:pPr>
              <w:pStyle w:val="BodyTextIndent"/>
              <w:adjustRightInd w:val="0"/>
              <w:snapToGrid w:val="0"/>
              <w:spacing w:afterLines="10"/>
              <w:ind w:leftChars="0" w:left="0"/>
              <w:jc w:val="left"/>
              <w:rPr>
                <w:rFonts w:ascii="Times New Roman" w:eastAsia="宋体" w:hAnsi="Times New Roman"/>
                <w:bCs/>
                <w:szCs w:val="21"/>
              </w:rPr>
            </w:pPr>
            <w:r>
              <w:rPr>
                <w:rFonts w:ascii="Times New Roman" w:eastAsia="宋体" w:hAnsi="Times New Roman" w:hint="eastAsia"/>
                <w:bCs/>
                <w:szCs w:val="21"/>
              </w:rPr>
              <w:t>大学英语（一）</w:t>
            </w:r>
          </w:p>
          <w:p w:rsidR="002A2F13" w:rsidRDefault="002A2F13" w:rsidP="009E6E16">
            <w:pPr>
              <w:pStyle w:val="BodyTextIndent"/>
              <w:adjustRightInd w:val="0"/>
              <w:snapToGrid w:val="0"/>
              <w:spacing w:afterLines="10"/>
              <w:ind w:leftChars="0" w:left="0"/>
              <w:jc w:val="left"/>
              <w:rPr>
                <w:rFonts w:ascii="Times New Roman" w:eastAsia="宋体" w:hAnsi="Times New Roman"/>
                <w:bCs/>
                <w:szCs w:val="21"/>
              </w:rPr>
            </w:pPr>
            <w:r>
              <w:rPr>
                <w:rFonts w:ascii="Times New Roman" w:eastAsia="宋体" w:hAnsi="Times New Roman"/>
                <w:bCs/>
                <w:szCs w:val="21"/>
              </w:rPr>
              <w:t>College English (I)</w:t>
            </w:r>
          </w:p>
        </w:tc>
        <w:tc>
          <w:tcPr>
            <w:tcW w:w="693"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64</w:t>
            </w:r>
          </w:p>
        </w:tc>
        <w:tc>
          <w:tcPr>
            <w:tcW w:w="540"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52</w:t>
            </w:r>
          </w:p>
        </w:tc>
        <w:tc>
          <w:tcPr>
            <w:tcW w:w="753"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12</w:t>
            </w:r>
          </w:p>
        </w:tc>
        <w:tc>
          <w:tcPr>
            <w:tcW w:w="425"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4</w:t>
            </w:r>
          </w:p>
        </w:tc>
        <w:tc>
          <w:tcPr>
            <w:tcW w:w="851"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napToGrid w:val="0"/>
                <w:spacing w:val="-20"/>
                <w:kern w:val="0"/>
                <w:szCs w:val="21"/>
              </w:rPr>
            </w:pPr>
            <w:r>
              <w:rPr>
                <w:rFonts w:ascii="Times New Roman" w:eastAsia="宋体" w:hAnsi="Times New Roman"/>
                <w:bCs/>
                <w:snapToGrid w:val="0"/>
                <w:spacing w:val="-20"/>
                <w:kern w:val="0"/>
                <w:szCs w:val="21"/>
              </w:rPr>
              <w:t>1</w:t>
            </w:r>
          </w:p>
        </w:tc>
        <w:tc>
          <w:tcPr>
            <w:tcW w:w="387"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4</w:t>
            </w:r>
          </w:p>
        </w:tc>
        <w:tc>
          <w:tcPr>
            <w:tcW w:w="766" w:type="dxa"/>
            <w:vAlign w:val="center"/>
          </w:tcPr>
          <w:p w:rsidR="002A2F13" w:rsidRDefault="002A2F13" w:rsidP="009E6E16">
            <w:pPr>
              <w:widowControl w:val="0"/>
              <w:spacing w:afterLines="20"/>
              <w:jc w:val="center"/>
              <w:rPr>
                <w:rFonts w:ascii="Times New Roman" w:eastAsia="宋体" w:hAnsi="Times New Roman"/>
                <w:kern w:val="2"/>
                <w:sz w:val="21"/>
                <w:szCs w:val="21"/>
              </w:rPr>
            </w:pPr>
          </w:p>
        </w:tc>
      </w:tr>
      <w:tr w:rsidR="002A2F13">
        <w:trPr>
          <w:cantSplit/>
          <w:jc w:val="center"/>
        </w:trPr>
        <w:tc>
          <w:tcPr>
            <w:tcW w:w="845" w:type="dxa"/>
            <w:gridSpan w:val="3"/>
            <w:vMerge/>
            <w:vAlign w:val="center"/>
          </w:tcPr>
          <w:p w:rsidR="002A2F13" w:rsidRDefault="002A2F13">
            <w:pPr>
              <w:widowControl w:val="0"/>
              <w:adjustRightInd/>
              <w:snapToGrid/>
              <w:spacing w:after="0" w:line="246" w:lineRule="exact"/>
              <w:jc w:val="center"/>
              <w:rPr>
                <w:rFonts w:ascii="Times New Roman" w:eastAsia="宋体" w:hAnsi="Times New Roman"/>
                <w:kern w:val="2"/>
                <w:sz w:val="21"/>
                <w:szCs w:val="21"/>
              </w:rPr>
            </w:pPr>
          </w:p>
        </w:tc>
        <w:tc>
          <w:tcPr>
            <w:tcW w:w="1075" w:type="dxa"/>
            <w:gridSpan w:val="2"/>
            <w:vAlign w:val="center"/>
          </w:tcPr>
          <w:p w:rsidR="002A2F13" w:rsidRDefault="002A2F13" w:rsidP="009E6E16">
            <w:pPr>
              <w:spacing w:afterLines="20"/>
              <w:jc w:val="center"/>
              <w:rPr>
                <w:rFonts w:ascii="Times New Roman" w:eastAsia="宋体" w:hAnsi="Times New Roman"/>
                <w:sz w:val="21"/>
                <w:szCs w:val="21"/>
              </w:rPr>
            </w:pPr>
            <w:r>
              <w:rPr>
                <w:rFonts w:ascii="Times New Roman" w:eastAsia="宋体" w:hAnsi="Times New Roman"/>
                <w:sz w:val="21"/>
                <w:szCs w:val="21"/>
              </w:rPr>
              <w:t>28160002</w:t>
            </w:r>
          </w:p>
        </w:tc>
        <w:tc>
          <w:tcPr>
            <w:tcW w:w="4109" w:type="dxa"/>
            <w:gridSpan w:val="3"/>
            <w:vAlign w:val="center"/>
          </w:tcPr>
          <w:p w:rsidR="002A2F13" w:rsidRDefault="002A2F13" w:rsidP="009E6E16">
            <w:pPr>
              <w:pStyle w:val="BodyTextIndent"/>
              <w:adjustRightInd w:val="0"/>
              <w:snapToGrid w:val="0"/>
              <w:spacing w:afterLines="10"/>
              <w:ind w:leftChars="0" w:left="0"/>
              <w:jc w:val="left"/>
              <w:rPr>
                <w:rFonts w:ascii="Times New Roman" w:eastAsia="宋体" w:hAnsi="Times New Roman"/>
                <w:bCs/>
                <w:szCs w:val="21"/>
              </w:rPr>
            </w:pPr>
            <w:r>
              <w:rPr>
                <w:rFonts w:ascii="Times New Roman" w:eastAsia="宋体" w:hAnsi="Times New Roman" w:hint="eastAsia"/>
                <w:bCs/>
                <w:szCs w:val="21"/>
              </w:rPr>
              <w:t>大学英语（二）</w:t>
            </w:r>
          </w:p>
          <w:p w:rsidR="002A2F13" w:rsidRDefault="002A2F13" w:rsidP="009E6E16">
            <w:pPr>
              <w:pStyle w:val="BodyTextIndent"/>
              <w:adjustRightInd w:val="0"/>
              <w:snapToGrid w:val="0"/>
              <w:spacing w:afterLines="10"/>
              <w:ind w:leftChars="0" w:left="0"/>
              <w:jc w:val="left"/>
              <w:rPr>
                <w:rFonts w:ascii="Times New Roman" w:eastAsia="宋体" w:hAnsi="Times New Roman"/>
                <w:bCs/>
                <w:szCs w:val="21"/>
              </w:rPr>
            </w:pPr>
            <w:r>
              <w:rPr>
                <w:rFonts w:ascii="Times New Roman" w:eastAsia="宋体" w:hAnsi="Times New Roman"/>
                <w:bCs/>
                <w:szCs w:val="21"/>
              </w:rPr>
              <w:t>College English (II)</w:t>
            </w:r>
          </w:p>
        </w:tc>
        <w:tc>
          <w:tcPr>
            <w:tcW w:w="693"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64</w:t>
            </w:r>
          </w:p>
        </w:tc>
        <w:tc>
          <w:tcPr>
            <w:tcW w:w="540"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52</w:t>
            </w:r>
          </w:p>
        </w:tc>
        <w:tc>
          <w:tcPr>
            <w:tcW w:w="753"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12</w:t>
            </w:r>
          </w:p>
        </w:tc>
        <w:tc>
          <w:tcPr>
            <w:tcW w:w="425"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4</w:t>
            </w:r>
          </w:p>
        </w:tc>
        <w:tc>
          <w:tcPr>
            <w:tcW w:w="851"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napToGrid w:val="0"/>
                <w:spacing w:val="-20"/>
                <w:kern w:val="0"/>
                <w:szCs w:val="21"/>
              </w:rPr>
            </w:pPr>
            <w:r>
              <w:rPr>
                <w:rFonts w:ascii="Times New Roman" w:eastAsia="宋体" w:hAnsi="Times New Roman"/>
                <w:bCs/>
                <w:snapToGrid w:val="0"/>
                <w:spacing w:val="-20"/>
                <w:kern w:val="0"/>
                <w:szCs w:val="21"/>
              </w:rPr>
              <w:t>2</w:t>
            </w:r>
          </w:p>
        </w:tc>
        <w:tc>
          <w:tcPr>
            <w:tcW w:w="387"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4</w:t>
            </w:r>
          </w:p>
        </w:tc>
        <w:tc>
          <w:tcPr>
            <w:tcW w:w="766" w:type="dxa"/>
            <w:vAlign w:val="center"/>
          </w:tcPr>
          <w:p w:rsidR="002A2F13" w:rsidRDefault="002A2F13" w:rsidP="009E6E16">
            <w:pPr>
              <w:widowControl w:val="0"/>
              <w:spacing w:afterLines="20"/>
              <w:jc w:val="center"/>
              <w:rPr>
                <w:rFonts w:ascii="Times New Roman" w:eastAsia="宋体" w:hAnsi="Times New Roman"/>
                <w:kern w:val="2"/>
                <w:sz w:val="21"/>
                <w:szCs w:val="21"/>
              </w:rPr>
            </w:pPr>
          </w:p>
        </w:tc>
      </w:tr>
      <w:tr w:rsidR="002A2F13">
        <w:trPr>
          <w:cantSplit/>
          <w:jc w:val="center"/>
        </w:trPr>
        <w:tc>
          <w:tcPr>
            <w:tcW w:w="845" w:type="dxa"/>
            <w:gridSpan w:val="3"/>
            <w:vMerge/>
            <w:vAlign w:val="center"/>
          </w:tcPr>
          <w:p w:rsidR="002A2F13" w:rsidRDefault="002A2F13">
            <w:pPr>
              <w:widowControl w:val="0"/>
              <w:adjustRightInd/>
              <w:snapToGrid/>
              <w:spacing w:after="0" w:line="246" w:lineRule="exact"/>
              <w:jc w:val="center"/>
              <w:rPr>
                <w:rFonts w:ascii="Times New Roman" w:eastAsia="宋体" w:hAnsi="Times New Roman"/>
                <w:kern w:val="2"/>
                <w:sz w:val="21"/>
                <w:szCs w:val="21"/>
              </w:rPr>
            </w:pPr>
          </w:p>
        </w:tc>
        <w:tc>
          <w:tcPr>
            <w:tcW w:w="1075" w:type="dxa"/>
            <w:gridSpan w:val="2"/>
            <w:vAlign w:val="center"/>
          </w:tcPr>
          <w:p w:rsidR="002A2F13" w:rsidRDefault="002A2F13" w:rsidP="009E6E16">
            <w:pPr>
              <w:spacing w:afterLines="20"/>
              <w:jc w:val="center"/>
              <w:rPr>
                <w:rFonts w:ascii="Times New Roman" w:eastAsia="宋体" w:hAnsi="Times New Roman"/>
                <w:sz w:val="21"/>
                <w:szCs w:val="21"/>
              </w:rPr>
            </w:pPr>
            <w:r>
              <w:rPr>
                <w:rFonts w:ascii="Times New Roman" w:eastAsia="宋体" w:hAnsi="Times New Roman"/>
                <w:sz w:val="21"/>
                <w:szCs w:val="21"/>
              </w:rPr>
              <w:t>28160003</w:t>
            </w:r>
          </w:p>
        </w:tc>
        <w:tc>
          <w:tcPr>
            <w:tcW w:w="4109" w:type="dxa"/>
            <w:gridSpan w:val="3"/>
            <w:vAlign w:val="center"/>
          </w:tcPr>
          <w:p w:rsidR="002A2F13" w:rsidRDefault="002A2F13" w:rsidP="009E6E16">
            <w:pPr>
              <w:pStyle w:val="BodyTextIndent"/>
              <w:adjustRightInd w:val="0"/>
              <w:snapToGrid w:val="0"/>
              <w:spacing w:afterLines="10"/>
              <w:ind w:leftChars="0" w:left="0"/>
              <w:jc w:val="left"/>
              <w:rPr>
                <w:rFonts w:ascii="Times New Roman" w:eastAsia="宋体" w:hAnsi="Times New Roman"/>
                <w:bCs/>
                <w:szCs w:val="21"/>
              </w:rPr>
            </w:pPr>
            <w:r>
              <w:rPr>
                <w:rFonts w:ascii="Times New Roman" w:eastAsia="宋体" w:hAnsi="Times New Roman" w:hint="eastAsia"/>
                <w:bCs/>
                <w:szCs w:val="21"/>
              </w:rPr>
              <w:t>大学英语（三）</w:t>
            </w:r>
          </w:p>
          <w:p w:rsidR="002A2F13" w:rsidRDefault="002A2F13" w:rsidP="009E6E16">
            <w:pPr>
              <w:pStyle w:val="BodyTextIndent"/>
              <w:adjustRightInd w:val="0"/>
              <w:snapToGrid w:val="0"/>
              <w:spacing w:afterLines="10"/>
              <w:ind w:leftChars="0" w:left="0"/>
              <w:jc w:val="left"/>
              <w:rPr>
                <w:rFonts w:ascii="Times New Roman" w:eastAsia="宋体" w:hAnsi="Times New Roman"/>
                <w:bCs/>
                <w:szCs w:val="21"/>
              </w:rPr>
            </w:pPr>
            <w:r>
              <w:rPr>
                <w:rFonts w:ascii="Times New Roman" w:eastAsia="宋体" w:hAnsi="Times New Roman"/>
                <w:bCs/>
                <w:szCs w:val="21"/>
              </w:rPr>
              <w:t>College English (III)</w:t>
            </w:r>
          </w:p>
        </w:tc>
        <w:tc>
          <w:tcPr>
            <w:tcW w:w="693"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32</w:t>
            </w:r>
          </w:p>
        </w:tc>
        <w:tc>
          <w:tcPr>
            <w:tcW w:w="540"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24</w:t>
            </w:r>
          </w:p>
        </w:tc>
        <w:tc>
          <w:tcPr>
            <w:tcW w:w="753"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8</w:t>
            </w:r>
          </w:p>
        </w:tc>
        <w:tc>
          <w:tcPr>
            <w:tcW w:w="425"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2</w:t>
            </w:r>
          </w:p>
        </w:tc>
        <w:tc>
          <w:tcPr>
            <w:tcW w:w="851"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napToGrid w:val="0"/>
                <w:spacing w:val="-20"/>
                <w:kern w:val="0"/>
                <w:szCs w:val="21"/>
              </w:rPr>
            </w:pPr>
            <w:r>
              <w:rPr>
                <w:rFonts w:ascii="Times New Roman" w:eastAsia="宋体" w:hAnsi="Times New Roman"/>
                <w:bCs/>
                <w:snapToGrid w:val="0"/>
                <w:spacing w:val="-20"/>
                <w:kern w:val="0"/>
                <w:szCs w:val="21"/>
              </w:rPr>
              <w:t>3</w:t>
            </w:r>
          </w:p>
        </w:tc>
        <w:tc>
          <w:tcPr>
            <w:tcW w:w="387"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2</w:t>
            </w:r>
          </w:p>
        </w:tc>
        <w:tc>
          <w:tcPr>
            <w:tcW w:w="766" w:type="dxa"/>
            <w:vAlign w:val="center"/>
          </w:tcPr>
          <w:p w:rsidR="002A2F13" w:rsidRDefault="002A2F13" w:rsidP="009E6E16">
            <w:pPr>
              <w:widowControl w:val="0"/>
              <w:spacing w:afterLines="20"/>
              <w:jc w:val="center"/>
              <w:rPr>
                <w:rFonts w:ascii="Times New Roman" w:eastAsia="宋体" w:hAnsi="Times New Roman"/>
                <w:kern w:val="2"/>
                <w:sz w:val="21"/>
                <w:szCs w:val="21"/>
              </w:rPr>
            </w:pPr>
          </w:p>
        </w:tc>
      </w:tr>
      <w:tr w:rsidR="002A2F13">
        <w:trPr>
          <w:cantSplit/>
          <w:jc w:val="center"/>
        </w:trPr>
        <w:tc>
          <w:tcPr>
            <w:tcW w:w="845" w:type="dxa"/>
            <w:gridSpan w:val="3"/>
            <w:vMerge/>
            <w:vAlign w:val="center"/>
          </w:tcPr>
          <w:p w:rsidR="002A2F13" w:rsidRDefault="002A2F13">
            <w:pPr>
              <w:widowControl w:val="0"/>
              <w:adjustRightInd/>
              <w:snapToGrid/>
              <w:spacing w:after="0" w:line="246" w:lineRule="exact"/>
              <w:jc w:val="center"/>
              <w:rPr>
                <w:rFonts w:ascii="Times New Roman" w:eastAsia="宋体" w:hAnsi="Times New Roman"/>
                <w:kern w:val="2"/>
                <w:sz w:val="21"/>
                <w:szCs w:val="21"/>
              </w:rPr>
            </w:pPr>
          </w:p>
        </w:tc>
        <w:tc>
          <w:tcPr>
            <w:tcW w:w="1075" w:type="dxa"/>
            <w:gridSpan w:val="2"/>
            <w:vAlign w:val="center"/>
          </w:tcPr>
          <w:p w:rsidR="002A2F13" w:rsidRDefault="002A2F13" w:rsidP="009E6E16">
            <w:pPr>
              <w:spacing w:afterLines="20"/>
              <w:jc w:val="center"/>
              <w:rPr>
                <w:rFonts w:ascii="Times New Roman" w:eastAsia="宋体" w:hAnsi="Times New Roman"/>
                <w:sz w:val="21"/>
                <w:szCs w:val="21"/>
              </w:rPr>
            </w:pPr>
            <w:r>
              <w:rPr>
                <w:rFonts w:ascii="Times New Roman" w:eastAsia="宋体" w:hAnsi="Times New Roman"/>
                <w:sz w:val="21"/>
                <w:szCs w:val="21"/>
              </w:rPr>
              <w:t>28160004</w:t>
            </w:r>
          </w:p>
        </w:tc>
        <w:tc>
          <w:tcPr>
            <w:tcW w:w="4109" w:type="dxa"/>
            <w:gridSpan w:val="3"/>
            <w:vAlign w:val="center"/>
          </w:tcPr>
          <w:p w:rsidR="002A2F13" w:rsidRDefault="002A2F13" w:rsidP="009E6E16">
            <w:pPr>
              <w:pStyle w:val="BodyTextIndent"/>
              <w:adjustRightInd w:val="0"/>
              <w:snapToGrid w:val="0"/>
              <w:spacing w:afterLines="10"/>
              <w:ind w:leftChars="0" w:left="0"/>
              <w:jc w:val="left"/>
              <w:rPr>
                <w:rFonts w:ascii="Times New Roman" w:eastAsia="宋体" w:hAnsi="Times New Roman"/>
                <w:bCs/>
                <w:szCs w:val="21"/>
              </w:rPr>
            </w:pPr>
            <w:r>
              <w:rPr>
                <w:rFonts w:ascii="Times New Roman" w:eastAsia="宋体" w:hAnsi="Times New Roman" w:hint="eastAsia"/>
                <w:bCs/>
                <w:szCs w:val="21"/>
              </w:rPr>
              <w:t>大学英语（四）</w:t>
            </w:r>
          </w:p>
          <w:p w:rsidR="002A2F13" w:rsidRDefault="002A2F13" w:rsidP="009E6E16">
            <w:pPr>
              <w:pStyle w:val="BodyTextIndent"/>
              <w:adjustRightInd w:val="0"/>
              <w:snapToGrid w:val="0"/>
              <w:spacing w:afterLines="10"/>
              <w:ind w:leftChars="0" w:left="0"/>
              <w:jc w:val="left"/>
              <w:rPr>
                <w:rFonts w:ascii="Times New Roman" w:eastAsia="宋体" w:hAnsi="Times New Roman"/>
                <w:bCs/>
                <w:szCs w:val="21"/>
              </w:rPr>
            </w:pPr>
            <w:r>
              <w:rPr>
                <w:rFonts w:ascii="Times New Roman" w:eastAsia="宋体" w:hAnsi="Times New Roman"/>
                <w:bCs/>
                <w:szCs w:val="21"/>
              </w:rPr>
              <w:t>College English (IV)</w:t>
            </w:r>
          </w:p>
        </w:tc>
        <w:tc>
          <w:tcPr>
            <w:tcW w:w="693"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32</w:t>
            </w:r>
          </w:p>
        </w:tc>
        <w:tc>
          <w:tcPr>
            <w:tcW w:w="540"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24</w:t>
            </w:r>
          </w:p>
        </w:tc>
        <w:tc>
          <w:tcPr>
            <w:tcW w:w="753"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8</w:t>
            </w:r>
          </w:p>
        </w:tc>
        <w:tc>
          <w:tcPr>
            <w:tcW w:w="425"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2</w:t>
            </w:r>
          </w:p>
        </w:tc>
        <w:tc>
          <w:tcPr>
            <w:tcW w:w="851"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napToGrid w:val="0"/>
                <w:spacing w:val="-20"/>
                <w:kern w:val="0"/>
                <w:szCs w:val="21"/>
              </w:rPr>
            </w:pPr>
            <w:r>
              <w:rPr>
                <w:rFonts w:ascii="Times New Roman" w:eastAsia="宋体" w:hAnsi="Times New Roman"/>
                <w:bCs/>
                <w:snapToGrid w:val="0"/>
                <w:spacing w:val="-20"/>
                <w:kern w:val="0"/>
                <w:szCs w:val="21"/>
              </w:rPr>
              <w:t>4</w:t>
            </w:r>
          </w:p>
        </w:tc>
        <w:tc>
          <w:tcPr>
            <w:tcW w:w="387"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2</w:t>
            </w:r>
          </w:p>
        </w:tc>
        <w:tc>
          <w:tcPr>
            <w:tcW w:w="766" w:type="dxa"/>
            <w:vAlign w:val="center"/>
          </w:tcPr>
          <w:p w:rsidR="002A2F13" w:rsidRDefault="002A2F13" w:rsidP="009E6E16">
            <w:pPr>
              <w:widowControl w:val="0"/>
              <w:spacing w:afterLines="20"/>
              <w:jc w:val="center"/>
              <w:rPr>
                <w:rFonts w:ascii="Times New Roman" w:eastAsia="宋体" w:hAnsi="Times New Roman"/>
                <w:kern w:val="2"/>
                <w:sz w:val="21"/>
                <w:szCs w:val="21"/>
              </w:rPr>
            </w:pPr>
          </w:p>
        </w:tc>
      </w:tr>
      <w:tr w:rsidR="002A2F13">
        <w:trPr>
          <w:cantSplit/>
          <w:jc w:val="center"/>
        </w:trPr>
        <w:tc>
          <w:tcPr>
            <w:tcW w:w="845" w:type="dxa"/>
            <w:gridSpan w:val="3"/>
            <w:vMerge/>
            <w:vAlign w:val="center"/>
          </w:tcPr>
          <w:p w:rsidR="002A2F13" w:rsidRDefault="002A2F13">
            <w:pPr>
              <w:widowControl w:val="0"/>
              <w:adjustRightInd/>
              <w:snapToGrid/>
              <w:spacing w:after="0" w:line="246" w:lineRule="exact"/>
              <w:jc w:val="center"/>
              <w:rPr>
                <w:rFonts w:ascii="Times New Roman" w:eastAsia="宋体" w:hAnsi="Times New Roman"/>
                <w:kern w:val="2"/>
                <w:sz w:val="21"/>
                <w:szCs w:val="21"/>
              </w:rPr>
            </w:pPr>
          </w:p>
        </w:tc>
        <w:tc>
          <w:tcPr>
            <w:tcW w:w="1075" w:type="dxa"/>
            <w:gridSpan w:val="2"/>
            <w:vAlign w:val="center"/>
          </w:tcPr>
          <w:p w:rsidR="002A2F13" w:rsidRDefault="002A2F13" w:rsidP="009E6E16">
            <w:pPr>
              <w:spacing w:afterLines="20"/>
              <w:rPr>
                <w:rFonts w:ascii="Times New Roman" w:eastAsia="宋体" w:hAnsi="Times New Roman"/>
                <w:sz w:val="21"/>
                <w:szCs w:val="21"/>
              </w:rPr>
            </w:pPr>
            <w:r>
              <w:rPr>
                <w:rFonts w:ascii="Times New Roman" w:eastAsia="宋体" w:hAnsi="Times New Roman"/>
                <w:sz w:val="21"/>
                <w:szCs w:val="21"/>
              </w:rPr>
              <w:t>30160001</w:t>
            </w:r>
          </w:p>
        </w:tc>
        <w:tc>
          <w:tcPr>
            <w:tcW w:w="4109" w:type="dxa"/>
            <w:gridSpan w:val="3"/>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大学体育（一）</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Physical Education (I)</w:t>
            </w:r>
          </w:p>
        </w:tc>
        <w:tc>
          <w:tcPr>
            <w:tcW w:w="693"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36</w:t>
            </w:r>
          </w:p>
        </w:tc>
        <w:tc>
          <w:tcPr>
            <w:tcW w:w="540" w:type="dxa"/>
            <w:gridSpan w:val="2"/>
            <w:vAlign w:val="center"/>
          </w:tcPr>
          <w:p w:rsidR="002A2F13" w:rsidRDefault="002A2F13" w:rsidP="009E6E16">
            <w:pPr>
              <w:spacing w:afterLines="20"/>
              <w:jc w:val="center"/>
              <w:rPr>
                <w:rFonts w:ascii="Times New Roman" w:eastAsia="宋体" w:hAnsi="Times New Roman"/>
                <w:sz w:val="21"/>
                <w:szCs w:val="21"/>
              </w:rPr>
            </w:pPr>
            <w:r>
              <w:rPr>
                <w:rFonts w:ascii="Times New Roman" w:eastAsia="宋体" w:hAnsi="Times New Roman"/>
                <w:sz w:val="21"/>
                <w:szCs w:val="21"/>
              </w:rPr>
              <w:t>4</w:t>
            </w:r>
          </w:p>
        </w:tc>
        <w:tc>
          <w:tcPr>
            <w:tcW w:w="753" w:type="dxa"/>
            <w:gridSpan w:val="2"/>
            <w:vAlign w:val="center"/>
          </w:tcPr>
          <w:p w:rsidR="002A2F13" w:rsidRDefault="002A2F13" w:rsidP="009E6E16">
            <w:pPr>
              <w:spacing w:afterLines="20"/>
              <w:jc w:val="center"/>
              <w:rPr>
                <w:rFonts w:ascii="Times New Roman" w:eastAsia="宋体" w:hAnsi="Times New Roman"/>
                <w:sz w:val="21"/>
                <w:szCs w:val="21"/>
              </w:rPr>
            </w:pPr>
            <w:r>
              <w:rPr>
                <w:rFonts w:ascii="Times New Roman" w:eastAsia="宋体" w:hAnsi="Times New Roman"/>
                <w:sz w:val="21"/>
                <w:szCs w:val="21"/>
              </w:rPr>
              <w:t>32</w:t>
            </w:r>
          </w:p>
        </w:tc>
        <w:tc>
          <w:tcPr>
            <w:tcW w:w="425"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1</w:t>
            </w:r>
          </w:p>
        </w:tc>
        <w:tc>
          <w:tcPr>
            <w:tcW w:w="851"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napToGrid w:val="0"/>
                <w:spacing w:val="-20"/>
                <w:kern w:val="0"/>
                <w:szCs w:val="21"/>
              </w:rPr>
            </w:pPr>
            <w:r>
              <w:rPr>
                <w:rFonts w:ascii="Times New Roman" w:eastAsia="宋体" w:hAnsi="Times New Roman"/>
                <w:bCs/>
                <w:snapToGrid w:val="0"/>
                <w:spacing w:val="-20"/>
                <w:kern w:val="0"/>
                <w:szCs w:val="21"/>
              </w:rPr>
              <w:t>1</w:t>
            </w:r>
          </w:p>
        </w:tc>
        <w:tc>
          <w:tcPr>
            <w:tcW w:w="387"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2</w:t>
            </w:r>
          </w:p>
        </w:tc>
        <w:tc>
          <w:tcPr>
            <w:tcW w:w="766"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p>
        </w:tc>
      </w:tr>
      <w:tr w:rsidR="002A2F13">
        <w:trPr>
          <w:cantSplit/>
          <w:jc w:val="center"/>
        </w:trPr>
        <w:tc>
          <w:tcPr>
            <w:tcW w:w="845" w:type="dxa"/>
            <w:gridSpan w:val="3"/>
            <w:vMerge/>
            <w:vAlign w:val="center"/>
          </w:tcPr>
          <w:p w:rsidR="002A2F13" w:rsidRDefault="002A2F13">
            <w:pPr>
              <w:widowControl w:val="0"/>
              <w:adjustRightInd/>
              <w:snapToGrid/>
              <w:spacing w:after="0" w:line="246" w:lineRule="exact"/>
              <w:jc w:val="center"/>
              <w:rPr>
                <w:rFonts w:ascii="Times New Roman" w:eastAsia="宋体" w:hAnsi="Times New Roman"/>
                <w:kern w:val="2"/>
                <w:sz w:val="21"/>
                <w:szCs w:val="21"/>
              </w:rPr>
            </w:pPr>
          </w:p>
        </w:tc>
        <w:tc>
          <w:tcPr>
            <w:tcW w:w="1075" w:type="dxa"/>
            <w:gridSpan w:val="2"/>
            <w:vAlign w:val="center"/>
          </w:tcPr>
          <w:p w:rsidR="002A2F13" w:rsidRDefault="002A2F13" w:rsidP="009E6E16">
            <w:pPr>
              <w:spacing w:afterLines="20"/>
              <w:rPr>
                <w:rFonts w:ascii="Times New Roman" w:eastAsia="宋体" w:hAnsi="Times New Roman"/>
                <w:sz w:val="21"/>
                <w:szCs w:val="21"/>
              </w:rPr>
            </w:pPr>
            <w:r>
              <w:rPr>
                <w:rFonts w:ascii="Times New Roman" w:eastAsia="宋体" w:hAnsi="Times New Roman"/>
                <w:sz w:val="21"/>
                <w:szCs w:val="21"/>
              </w:rPr>
              <w:t>30160002</w:t>
            </w:r>
          </w:p>
        </w:tc>
        <w:tc>
          <w:tcPr>
            <w:tcW w:w="4109" w:type="dxa"/>
            <w:gridSpan w:val="3"/>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大学体育（二）</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Physical Education (II)</w:t>
            </w:r>
          </w:p>
        </w:tc>
        <w:tc>
          <w:tcPr>
            <w:tcW w:w="693" w:type="dxa"/>
            <w:gridSpan w:val="2"/>
            <w:vAlign w:val="center"/>
          </w:tcPr>
          <w:p w:rsidR="002A2F13" w:rsidRDefault="002A2F13" w:rsidP="009E6E16">
            <w:pPr>
              <w:spacing w:afterLines="20"/>
              <w:jc w:val="center"/>
              <w:rPr>
                <w:rFonts w:ascii="Times New Roman" w:eastAsia="宋体" w:hAnsi="Times New Roman"/>
                <w:sz w:val="21"/>
                <w:szCs w:val="21"/>
              </w:rPr>
            </w:pPr>
            <w:r>
              <w:rPr>
                <w:rFonts w:ascii="Times New Roman" w:eastAsia="宋体" w:hAnsi="Times New Roman"/>
                <w:bCs/>
                <w:sz w:val="21"/>
                <w:szCs w:val="21"/>
              </w:rPr>
              <w:t>36</w:t>
            </w:r>
          </w:p>
        </w:tc>
        <w:tc>
          <w:tcPr>
            <w:tcW w:w="540" w:type="dxa"/>
            <w:gridSpan w:val="2"/>
            <w:vAlign w:val="center"/>
          </w:tcPr>
          <w:p w:rsidR="002A2F13" w:rsidRDefault="002A2F13" w:rsidP="009E6E16">
            <w:pPr>
              <w:spacing w:afterLines="20"/>
              <w:jc w:val="center"/>
              <w:rPr>
                <w:rFonts w:ascii="Times New Roman" w:eastAsia="宋体" w:hAnsi="Times New Roman"/>
                <w:sz w:val="21"/>
                <w:szCs w:val="21"/>
              </w:rPr>
            </w:pPr>
            <w:r>
              <w:rPr>
                <w:rFonts w:ascii="Times New Roman" w:eastAsia="宋体" w:hAnsi="Times New Roman"/>
                <w:sz w:val="21"/>
                <w:szCs w:val="21"/>
              </w:rPr>
              <w:t>4</w:t>
            </w:r>
          </w:p>
        </w:tc>
        <w:tc>
          <w:tcPr>
            <w:tcW w:w="753" w:type="dxa"/>
            <w:gridSpan w:val="2"/>
            <w:vAlign w:val="center"/>
          </w:tcPr>
          <w:p w:rsidR="002A2F13" w:rsidRDefault="002A2F13" w:rsidP="009E6E16">
            <w:pPr>
              <w:spacing w:afterLines="20"/>
              <w:jc w:val="center"/>
              <w:rPr>
                <w:rFonts w:ascii="Times New Roman" w:eastAsia="宋体" w:hAnsi="Times New Roman"/>
                <w:sz w:val="21"/>
                <w:szCs w:val="21"/>
              </w:rPr>
            </w:pPr>
            <w:r>
              <w:rPr>
                <w:rFonts w:ascii="Times New Roman" w:eastAsia="宋体" w:hAnsi="Times New Roman"/>
                <w:sz w:val="21"/>
                <w:szCs w:val="21"/>
              </w:rPr>
              <w:t>32</w:t>
            </w:r>
          </w:p>
        </w:tc>
        <w:tc>
          <w:tcPr>
            <w:tcW w:w="425"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1</w:t>
            </w:r>
          </w:p>
        </w:tc>
        <w:tc>
          <w:tcPr>
            <w:tcW w:w="851"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napToGrid w:val="0"/>
                <w:spacing w:val="-20"/>
                <w:kern w:val="0"/>
                <w:szCs w:val="21"/>
              </w:rPr>
            </w:pPr>
            <w:r>
              <w:rPr>
                <w:rFonts w:ascii="Times New Roman" w:eastAsia="宋体" w:hAnsi="Times New Roman"/>
                <w:bCs/>
                <w:snapToGrid w:val="0"/>
                <w:spacing w:val="-20"/>
                <w:kern w:val="0"/>
                <w:szCs w:val="21"/>
              </w:rPr>
              <w:t>2</w:t>
            </w:r>
          </w:p>
        </w:tc>
        <w:tc>
          <w:tcPr>
            <w:tcW w:w="387"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2</w:t>
            </w:r>
          </w:p>
        </w:tc>
        <w:tc>
          <w:tcPr>
            <w:tcW w:w="766"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p>
        </w:tc>
      </w:tr>
      <w:tr w:rsidR="002A2F13">
        <w:trPr>
          <w:cantSplit/>
          <w:jc w:val="center"/>
        </w:trPr>
        <w:tc>
          <w:tcPr>
            <w:tcW w:w="845" w:type="dxa"/>
            <w:gridSpan w:val="3"/>
            <w:vMerge/>
            <w:vAlign w:val="center"/>
          </w:tcPr>
          <w:p w:rsidR="002A2F13" w:rsidRDefault="002A2F13">
            <w:pPr>
              <w:widowControl w:val="0"/>
              <w:adjustRightInd/>
              <w:snapToGrid/>
              <w:spacing w:after="0" w:line="246" w:lineRule="exact"/>
              <w:jc w:val="center"/>
              <w:rPr>
                <w:rFonts w:ascii="Times New Roman" w:eastAsia="宋体" w:hAnsi="Times New Roman"/>
                <w:kern w:val="2"/>
                <w:sz w:val="21"/>
                <w:szCs w:val="21"/>
              </w:rPr>
            </w:pPr>
          </w:p>
        </w:tc>
        <w:tc>
          <w:tcPr>
            <w:tcW w:w="1075" w:type="dxa"/>
            <w:gridSpan w:val="2"/>
            <w:vAlign w:val="center"/>
          </w:tcPr>
          <w:p w:rsidR="002A2F13" w:rsidRDefault="002A2F13" w:rsidP="009E6E16">
            <w:pPr>
              <w:spacing w:afterLines="20"/>
              <w:rPr>
                <w:rFonts w:ascii="Times New Roman" w:eastAsia="宋体" w:hAnsi="Times New Roman"/>
                <w:sz w:val="21"/>
                <w:szCs w:val="21"/>
              </w:rPr>
            </w:pPr>
            <w:r>
              <w:rPr>
                <w:rFonts w:ascii="Times New Roman" w:eastAsia="宋体" w:hAnsi="Times New Roman"/>
                <w:sz w:val="21"/>
                <w:szCs w:val="21"/>
              </w:rPr>
              <w:t>30160003</w:t>
            </w:r>
          </w:p>
        </w:tc>
        <w:tc>
          <w:tcPr>
            <w:tcW w:w="4109" w:type="dxa"/>
            <w:gridSpan w:val="3"/>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大学体育（三）</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Physical Education (III)</w:t>
            </w:r>
          </w:p>
        </w:tc>
        <w:tc>
          <w:tcPr>
            <w:tcW w:w="693" w:type="dxa"/>
            <w:gridSpan w:val="2"/>
            <w:vAlign w:val="center"/>
          </w:tcPr>
          <w:p w:rsidR="002A2F13" w:rsidRDefault="002A2F13" w:rsidP="009E6E16">
            <w:pPr>
              <w:spacing w:afterLines="20"/>
              <w:jc w:val="center"/>
              <w:rPr>
                <w:rFonts w:ascii="Times New Roman" w:eastAsia="宋体" w:hAnsi="Times New Roman"/>
                <w:sz w:val="21"/>
                <w:szCs w:val="21"/>
              </w:rPr>
            </w:pPr>
            <w:r>
              <w:rPr>
                <w:rFonts w:ascii="Times New Roman" w:eastAsia="宋体" w:hAnsi="Times New Roman"/>
                <w:bCs/>
                <w:sz w:val="21"/>
                <w:szCs w:val="21"/>
              </w:rPr>
              <w:t>36</w:t>
            </w:r>
          </w:p>
        </w:tc>
        <w:tc>
          <w:tcPr>
            <w:tcW w:w="540" w:type="dxa"/>
            <w:gridSpan w:val="2"/>
            <w:vAlign w:val="center"/>
          </w:tcPr>
          <w:p w:rsidR="002A2F13" w:rsidRDefault="002A2F13" w:rsidP="009E6E16">
            <w:pPr>
              <w:spacing w:afterLines="20"/>
              <w:jc w:val="center"/>
              <w:rPr>
                <w:rFonts w:ascii="Times New Roman" w:eastAsia="宋体" w:hAnsi="Times New Roman"/>
                <w:sz w:val="21"/>
                <w:szCs w:val="21"/>
              </w:rPr>
            </w:pPr>
            <w:r>
              <w:rPr>
                <w:rFonts w:ascii="Times New Roman" w:eastAsia="宋体" w:hAnsi="Times New Roman"/>
                <w:sz w:val="21"/>
                <w:szCs w:val="21"/>
              </w:rPr>
              <w:t>4</w:t>
            </w:r>
          </w:p>
        </w:tc>
        <w:tc>
          <w:tcPr>
            <w:tcW w:w="753" w:type="dxa"/>
            <w:gridSpan w:val="2"/>
            <w:vAlign w:val="center"/>
          </w:tcPr>
          <w:p w:rsidR="002A2F13" w:rsidRDefault="002A2F13" w:rsidP="009E6E16">
            <w:pPr>
              <w:spacing w:afterLines="20"/>
              <w:jc w:val="center"/>
              <w:rPr>
                <w:rFonts w:ascii="Times New Roman" w:eastAsia="宋体" w:hAnsi="Times New Roman"/>
                <w:sz w:val="21"/>
                <w:szCs w:val="21"/>
              </w:rPr>
            </w:pPr>
            <w:r>
              <w:rPr>
                <w:rFonts w:ascii="Times New Roman" w:eastAsia="宋体" w:hAnsi="Times New Roman"/>
                <w:sz w:val="21"/>
                <w:szCs w:val="21"/>
              </w:rPr>
              <w:t>32</w:t>
            </w:r>
          </w:p>
        </w:tc>
        <w:tc>
          <w:tcPr>
            <w:tcW w:w="425"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1</w:t>
            </w:r>
          </w:p>
        </w:tc>
        <w:tc>
          <w:tcPr>
            <w:tcW w:w="851"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napToGrid w:val="0"/>
                <w:spacing w:val="-20"/>
                <w:kern w:val="0"/>
                <w:szCs w:val="21"/>
              </w:rPr>
            </w:pPr>
            <w:r>
              <w:rPr>
                <w:rFonts w:ascii="Times New Roman" w:eastAsia="宋体" w:hAnsi="Times New Roman"/>
                <w:bCs/>
                <w:snapToGrid w:val="0"/>
                <w:spacing w:val="-20"/>
                <w:kern w:val="0"/>
                <w:szCs w:val="21"/>
              </w:rPr>
              <w:t>3</w:t>
            </w:r>
          </w:p>
        </w:tc>
        <w:tc>
          <w:tcPr>
            <w:tcW w:w="387"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2</w:t>
            </w:r>
          </w:p>
        </w:tc>
        <w:tc>
          <w:tcPr>
            <w:tcW w:w="766"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p>
        </w:tc>
      </w:tr>
      <w:tr w:rsidR="002A2F13">
        <w:trPr>
          <w:cantSplit/>
          <w:jc w:val="center"/>
        </w:trPr>
        <w:tc>
          <w:tcPr>
            <w:tcW w:w="845" w:type="dxa"/>
            <w:gridSpan w:val="3"/>
            <w:vMerge/>
            <w:vAlign w:val="center"/>
          </w:tcPr>
          <w:p w:rsidR="002A2F13" w:rsidRDefault="002A2F13">
            <w:pPr>
              <w:widowControl w:val="0"/>
              <w:adjustRightInd/>
              <w:snapToGrid/>
              <w:spacing w:after="0" w:line="246" w:lineRule="exact"/>
              <w:jc w:val="center"/>
              <w:rPr>
                <w:rFonts w:ascii="Times New Roman" w:eastAsia="宋体" w:hAnsi="Times New Roman"/>
                <w:kern w:val="2"/>
                <w:sz w:val="21"/>
                <w:szCs w:val="21"/>
              </w:rPr>
            </w:pPr>
          </w:p>
        </w:tc>
        <w:tc>
          <w:tcPr>
            <w:tcW w:w="1075" w:type="dxa"/>
            <w:gridSpan w:val="2"/>
            <w:vAlign w:val="center"/>
          </w:tcPr>
          <w:p w:rsidR="002A2F13" w:rsidRDefault="002A2F13" w:rsidP="009E6E16">
            <w:pPr>
              <w:spacing w:afterLines="20"/>
              <w:rPr>
                <w:rFonts w:ascii="Times New Roman" w:eastAsia="宋体" w:hAnsi="Times New Roman"/>
                <w:sz w:val="21"/>
                <w:szCs w:val="21"/>
              </w:rPr>
            </w:pPr>
            <w:r>
              <w:rPr>
                <w:rFonts w:ascii="Times New Roman" w:eastAsia="宋体" w:hAnsi="Times New Roman"/>
                <w:sz w:val="21"/>
                <w:szCs w:val="21"/>
              </w:rPr>
              <w:t>30160004</w:t>
            </w:r>
          </w:p>
        </w:tc>
        <w:tc>
          <w:tcPr>
            <w:tcW w:w="4109" w:type="dxa"/>
            <w:gridSpan w:val="3"/>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大学体育（四）</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Physical Education (IV)</w:t>
            </w:r>
          </w:p>
        </w:tc>
        <w:tc>
          <w:tcPr>
            <w:tcW w:w="693" w:type="dxa"/>
            <w:gridSpan w:val="2"/>
            <w:vAlign w:val="center"/>
          </w:tcPr>
          <w:p w:rsidR="002A2F13" w:rsidRDefault="002A2F13" w:rsidP="009E6E16">
            <w:pPr>
              <w:spacing w:afterLines="20"/>
              <w:jc w:val="center"/>
              <w:rPr>
                <w:rFonts w:ascii="Times New Roman" w:eastAsia="宋体" w:hAnsi="Times New Roman"/>
                <w:sz w:val="21"/>
                <w:szCs w:val="21"/>
              </w:rPr>
            </w:pPr>
            <w:r>
              <w:rPr>
                <w:rFonts w:ascii="Times New Roman" w:eastAsia="宋体" w:hAnsi="Times New Roman"/>
                <w:bCs/>
                <w:sz w:val="21"/>
                <w:szCs w:val="21"/>
              </w:rPr>
              <w:t>36</w:t>
            </w:r>
          </w:p>
        </w:tc>
        <w:tc>
          <w:tcPr>
            <w:tcW w:w="540" w:type="dxa"/>
            <w:gridSpan w:val="2"/>
            <w:vAlign w:val="center"/>
          </w:tcPr>
          <w:p w:rsidR="002A2F13" w:rsidRDefault="002A2F13" w:rsidP="009E6E16">
            <w:pPr>
              <w:spacing w:afterLines="20"/>
              <w:jc w:val="center"/>
              <w:rPr>
                <w:rFonts w:ascii="Times New Roman" w:eastAsia="宋体" w:hAnsi="Times New Roman"/>
                <w:sz w:val="21"/>
                <w:szCs w:val="21"/>
              </w:rPr>
            </w:pPr>
            <w:r>
              <w:rPr>
                <w:rFonts w:ascii="Times New Roman" w:eastAsia="宋体" w:hAnsi="Times New Roman"/>
                <w:sz w:val="21"/>
                <w:szCs w:val="21"/>
              </w:rPr>
              <w:t>4</w:t>
            </w:r>
          </w:p>
        </w:tc>
        <w:tc>
          <w:tcPr>
            <w:tcW w:w="753" w:type="dxa"/>
            <w:gridSpan w:val="2"/>
            <w:vAlign w:val="center"/>
          </w:tcPr>
          <w:p w:rsidR="002A2F13" w:rsidRDefault="002A2F13" w:rsidP="009E6E16">
            <w:pPr>
              <w:spacing w:afterLines="20"/>
              <w:jc w:val="center"/>
              <w:rPr>
                <w:rFonts w:ascii="Times New Roman" w:eastAsia="宋体" w:hAnsi="Times New Roman"/>
                <w:sz w:val="21"/>
                <w:szCs w:val="21"/>
              </w:rPr>
            </w:pPr>
            <w:r>
              <w:rPr>
                <w:rFonts w:ascii="Times New Roman" w:eastAsia="宋体" w:hAnsi="Times New Roman"/>
                <w:sz w:val="21"/>
                <w:szCs w:val="21"/>
              </w:rPr>
              <w:t>32</w:t>
            </w:r>
          </w:p>
        </w:tc>
        <w:tc>
          <w:tcPr>
            <w:tcW w:w="425"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1</w:t>
            </w:r>
          </w:p>
        </w:tc>
        <w:tc>
          <w:tcPr>
            <w:tcW w:w="851"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napToGrid w:val="0"/>
                <w:spacing w:val="-20"/>
                <w:kern w:val="0"/>
                <w:szCs w:val="21"/>
              </w:rPr>
            </w:pPr>
            <w:r>
              <w:rPr>
                <w:rFonts w:ascii="Times New Roman" w:eastAsia="宋体" w:hAnsi="Times New Roman"/>
                <w:bCs/>
                <w:snapToGrid w:val="0"/>
                <w:spacing w:val="-20"/>
                <w:kern w:val="0"/>
                <w:szCs w:val="21"/>
              </w:rPr>
              <w:t>4</w:t>
            </w:r>
          </w:p>
        </w:tc>
        <w:tc>
          <w:tcPr>
            <w:tcW w:w="387"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2</w:t>
            </w:r>
          </w:p>
        </w:tc>
        <w:tc>
          <w:tcPr>
            <w:tcW w:w="766"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p>
        </w:tc>
      </w:tr>
      <w:tr w:rsidR="002A2F13">
        <w:trPr>
          <w:cantSplit/>
          <w:jc w:val="center"/>
        </w:trPr>
        <w:tc>
          <w:tcPr>
            <w:tcW w:w="845" w:type="dxa"/>
            <w:gridSpan w:val="3"/>
            <w:vMerge/>
            <w:vAlign w:val="center"/>
          </w:tcPr>
          <w:p w:rsidR="002A2F13" w:rsidRDefault="002A2F13">
            <w:pPr>
              <w:widowControl w:val="0"/>
              <w:adjustRightInd/>
              <w:snapToGrid/>
              <w:spacing w:after="0" w:line="246" w:lineRule="exact"/>
              <w:jc w:val="center"/>
              <w:rPr>
                <w:rFonts w:ascii="Times New Roman" w:eastAsia="宋体" w:hAnsi="Times New Roman"/>
                <w:kern w:val="2"/>
                <w:sz w:val="21"/>
                <w:szCs w:val="21"/>
              </w:rPr>
            </w:pPr>
          </w:p>
        </w:tc>
        <w:tc>
          <w:tcPr>
            <w:tcW w:w="1075" w:type="dxa"/>
            <w:gridSpan w:val="2"/>
            <w:vAlign w:val="center"/>
          </w:tcPr>
          <w:p w:rsidR="002A2F13" w:rsidRDefault="002A2F13" w:rsidP="009E6E16">
            <w:pPr>
              <w:spacing w:afterLines="20"/>
              <w:rPr>
                <w:rFonts w:ascii="Times New Roman" w:eastAsia="宋体" w:hAnsi="Times New Roman"/>
                <w:sz w:val="21"/>
                <w:szCs w:val="21"/>
              </w:rPr>
            </w:pPr>
            <w:r>
              <w:rPr>
                <w:rFonts w:ascii="Times New Roman" w:eastAsia="宋体" w:hAnsi="Times New Roman"/>
                <w:sz w:val="21"/>
                <w:szCs w:val="21"/>
              </w:rPr>
              <w:t>26160003</w:t>
            </w:r>
          </w:p>
        </w:tc>
        <w:tc>
          <w:tcPr>
            <w:tcW w:w="4109" w:type="dxa"/>
            <w:gridSpan w:val="3"/>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健康教育（生理）</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Health Education (Physiology)</w:t>
            </w:r>
          </w:p>
        </w:tc>
        <w:tc>
          <w:tcPr>
            <w:tcW w:w="693"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9</w:t>
            </w:r>
          </w:p>
        </w:tc>
        <w:tc>
          <w:tcPr>
            <w:tcW w:w="540"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9</w:t>
            </w:r>
          </w:p>
        </w:tc>
        <w:tc>
          <w:tcPr>
            <w:tcW w:w="753"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p>
        </w:tc>
        <w:tc>
          <w:tcPr>
            <w:tcW w:w="425"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pacing w:val="-20"/>
                <w:sz w:val="18"/>
                <w:szCs w:val="18"/>
              </w:rPr>
            </w:pPr>
            <w:r>
              <w:rPr>
                <w:rFonts w:ascii="Times New Roman" w:eastAsia="宋体" w:hAnsi="Times New Roman"/>
                <w:bCs/>
                <w:spacing w:val="-20"/>
                <w:sz w:val="18"/>
                <w:szCs w:val="18"/>
              </w:rPr>
              <w:t>0.5</w:t>
            </w:r>
          </w:p>
        </w:tc>
        <w:tc>
          <w:tcPr>
            <w:tcW w:w="851"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napToGrid w:val="0"/>
                <w:spacing w:val="-20"/>
                <w:kern w:val="0"/>
                <w:szCs w:val="21"/>
              </w:rPr>
            </w:pPr>
            <w:r>
              <w:rPr>
                <w:rFonts w:ascii="Times New Roman" w:eastAsia="宋体" w:hAnsi="Times New Roman"/>
                <w:bCs/>
                <w:snapToGrid w:val="0"/>
                <w:spacing w:val="-20"/>
                <w:kern w:val="0"/>
                <w:szCs w:val="21"/>
              </w:rPr>
              <w:t>2</w:t>
            </w:r>
          </w:p>
        </w:tc>
        <w:tc>
          <w:tcPr>
            <w:tcW w:w="387"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p>
        </w:tc>
        <w:tc>
          <w:tcPr>
            <w:tcW w:w="766" w:type="dxa"/>
            <w:vAlign w:val="center"/>
          </w:tcPr>
          <w:p w:rsidR="002A2F13" w:rsidRDefault="002A2F13" w:rsidP="009E6E16">
            <w:pPr>
              <w:pStyle w:val="BodyTextIndent"/>
              <w:adjustRightInd w:val="0"/>
              <w:snapToGrid w:val="0"/>
              <w:spacing w:afterLines="20"/>
              <w:ind w:leftChars="0" w:left="0"/>
              <w:rPr>
                <w:rFonts w:ascii="Times New Roman" w:eastAsia="宋体" w:hAnsi="Times New Roman"/>
                <w:bCs/>
                <w:snapToGrid w:val="0"/>
                <w:spacing w:val="-20"/>
                <w:kern w:val="0"/>
                <w:sz w:val="18"/>
                <w:szCs w:val="18"/>
              </w:rPr>
            </w:pPr>
            <w:r>
              <w:rPr>
                <w:rFonts w:ascii="Times New Roman" w:eastAsia="宋体" w:hAnsi="Times New Roman"/>
                <w:bCs/>
                <w:snapToGrid w:val="0"/>
                <w:spacing w:val="-20"/>
                <w:kern w:val="0"/>
                <w:sz w:val="18"/>
                <w:szCs w:val="18"/>
              </w:rPr>
              <w:t>3</w:t>
            </w:r>
            <w:r>
              <w:rPr>
                <w:rFonts w:ascii="Times New Roman" w:eastAsia="宋体" w:hAnsi="Times New Roman" w:hint="eastAsia"/>
                <w:bCs/>
                <w:snapToGrid w:val="0"/>
                <w:spacing w:val="-20"/>
                <w:kern w:val="0"/>
                <w:sz w:val="18"/>
                <w:szCs w:val="18"/>
              </w:rPr>
              <w:t>次讲座</w:t>
            </w:r>
          </w:p>
        </w:tc>
      </w:tr>
      <w:tr w:rsidR="002A2F13">
        <w:trPr>
          <w:cantSplit/>
          <w:jc w:val="center"/>
        </w:trPr>
        <w:tc>
          <w:tcPr>
            <w:tcW w:w="845" w:type="dxa"/>
            <w:gridSpan w:val="3"/>
            <w:vMerge/>
            <w:vAlign w:val="center"/>
          </w:tcPr>
          <w:p w:rsidR="002A2F13" w:rsidRDefault="002A2F13">
            <w:pPr>
              <w:widowControl w:val="0"/>
              <w:adjustRightInd/>
              <w:snapToGrid/>
              <w:spacing w:after="0" w:line="246" w:lineRule="exact"/>
              <w:jc w:val="center"/>
              <w:rPr>
                <w:rFonts w:ascii="Times New Roman" w:eastAsia="宋体" w:hAnsi="Times New Roman"/>
                <w:kern w:val="2"/>
                <w:sz w:val="21"/>
                <w:szCs w:val="21"/>
              </w:rPr>
            </w:pPr>
          </w:p>
        </w:tc>
        <w:tc>
          <w:tcPr>
            <w:tcW w:w="1075" w:type="dxa"/>
            <w:gridSpan w:val="2"/>
            <w:vAlign w:val="center"/>
          </w:tcPr>
          <w:p w:rsidR="002A2F13" w:rsidRDefault="002A2F13" w:rsidP="009E6E16">
            <w:pPr>
              <w:spacing w:afterLines="20"/>
              <w:rPr>
                <w:rFonts w:ascii="Times New Roman" w:eastAsia="宋体" w:hAnsi="Times New Roman"/>
                <w:sz w:val="21"/>
                <w:szCs w:val="21"/>
              </w:rPr>
            </w:pPr>
            <w:r>
              <w:rPr>
                <w:rFonts w:ascii="Times New Roman" w:eastAsia="宋体" w:hAnsi="Times New Roman"/>
                <w:sz w:val="21"/>
                <w:szCs w:val="21"/>
              </w:rPr>
              <w:t>26160002</w:t>
            </w:r>
          </w:p>
        </w:tc>
        <w:tc>
          <w:tcPr>
            <w:tcW w:w="4109" w:type="dxa"/>
            <w:gridSpan w:val="3"/>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健康教育（心理）</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Health Education (Psychology)</w:t>
            </w:r>
          </w:p>
        </w:tc>
        <w:tc>
          <w:tcPr>
            <w:tcW w:w="693"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9</w:t>
            </w:r>
          </w:p>
        </w:tc>
        <w:tc>
          <w:tcPr>
            <w:tcW w:w="540"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9</w:t>
            </w:r>
          </w:p>
        </w:tc>
        <w:tc>
          <w:tcPr>
            <w:tcW w:w="753"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p>
        </w:tc>
        <w:tc>
          <w:tcPr>
            <w:tcW w:w="425"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pacing w:val="-20"/>
                <w:sz w:val="18"/>
                <w:szCs w:val="18"/>
              </w:rPr>
            </w:pPr>
            <w:r>
              <w:rPr>
                <w:rFonts w:ascii="Times New Roman" w:eastAsia="宋体" w:hAnsi="Times New Roman"/>
                <w:bCs/>
                <w:spacing w:val="-20"/>
                <w:sz w:val="18"/>
                <w:szCs w:val="18"/>
              </w:rPr>
              <w:t>0.5</w:t>
            </w:r>
          </w:p>
        </w:tc>
        <w:tc>
          <w:tcPr>
            <w:tcW w:w="851"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napToGrid w:val="0"/>
                <w:spacing w:val="-20"/>
                <w:kern w:val="0"/>
                <w:szCs w:val="21"/>
              </w:rPr>
            </w:pPr>
            <w:r>
              <w:rPr>
                <w:rFonts w:ascii="Times New Roman" w:eastAsia="宋体" w:hAnsi="Times New Roman"/>
                <w:bCs/>
                <w:snapToGrid w:val="0"/>
                <w:spacing w:val="-20"/>
                <w:kern w:val="0"/>
                <w:szCs w:val="21"/>
              </w:rPr>
              <w:t>2</w:t>
            </w:r>
          </w:p>
        </w:tc>
        <w:tc>
          <w:tcPr>
            <w:tcW w:w="387"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p>
        </w:tc>
        <w:tc>
          <w:tcPr>
            <w:tcW w:w="766"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napToGrid w:val="0"/>
                <w:kern w:val="0"/>
                <w:sz w:val="18"/>
                <w:szCs w:val="18"/>
              </w:rPr>
            </w:pPr>
            <w:r>
              <w:rPr>
                <w:rFonts w:ascii="Times New Roman" w:eastAsia="宋体" w:hAnsi="Times New Roman"/>
                <w:bCs/>
                <w:snapToGrid w:val="0"/>
                <w:spacing w:val="-20"/>
                <w:kern w:val="0"/>
                <w:sz w:val="18"/>
                <w:szCs w:val="18"/>
              </w:rPr>
              <w:t xml:space="preserve"> 3</w:t>
            </w:r>
            <w:r>
              <w:rPr>
                <w:rFonts w:ascii="Times New Roman" w:eastAsia="宋体" w:hAnsi="Times New Roman" w:hint="eastAsia"/>
                <w:bCs/>
                <w:snapToGrid w:val="0"/>
                <w:spacing w:val="-20"/>
                <w:kern w:val="0"/>
                <w:sz w:val="18"/>
                <w:szCs w:val="18"/>
              </w:rPr>
              <w:t>次讲座</w:t>
            </w:r>
          </w:p>
        </w:tc>
      </w:tr>
      <w:tr w:rsidR="002A2F13">
        <w:trPr>
          <w:cantSplit/>
          <w:jc w:val="center"/>
        </w:trPr>
        <w:tc>
          <w:tcPr>
            <w:tcW w:w="845" w:type="dxa"/>
            <w:gridSpan w:val="3"/>
            <w:vMerge/>
            <w:vAlign w:val="center"/>
          </w:tcPr>
          <w:p w:rsidR="002A2F13" w:rsidRDefault="002A2F13">
            <w:pPr>
              <w:widowControl w:val="0"/>
              <w:adjustRightInd/>
              <w:snapToGrid/>
              <w:spacing w:after="0" w:line="246" w:lineRule="exact"/>
              <w:jc w:val="center"/>
              <w:rPr>
                <w:rFonts w:ascii="Times New Roman" w:eastAsia="宋体" w:hAnsi="Times New Roman"/>
                <w:kern w:val="2"/>
                <w:sz w:val="21"/>
                <w:szCs w:val="21"/>
              </w:rPr>
            </w:pPr>
          </w:p>
        </w:tc>
        <w:tc>
          <w:tcPr>
            <w:tcW w:w="1075" w:type="dxa"/>
            <w:gridSpan w:val="2"/>
            <w:vAlign w:val="center"/>
          </w:tcPr>
          <w:p w:rsidR="002A2F13" w:rsidRDefault="002A2F13" w:rsidP="009E6E16">
            <w:pPr>
              <w:spacing w:afterLines="20"/>
              <w:rPr>
                <w:rFonts w:ascii="Times New Roman" w:eastAsia="宋体" w:hAnsi="Times New Roman"/>
                <w:sz w:val="21"/>
                <w:szCs w:val="21"/>
              </w:rPr>
            </w:pPr>
            <w:r>
              <w:rPr>
                <w:rFonts w:ascii="Times New Roman" w:eastAsia="宋体" w:hAnsi="Times New Roman"/>
                <w:sz w:val="21"/>
                <w:szCs w:val="21"/>
              </w:rPr>
              <w:t>31160001</w:t>
            </w:r>
          </w:p>
        </w:tc>
        <w:tc>
          <w:tcPr>
            <w:tcW w:w="4109" w:type="dxa"/>
            <w:gridSpan w:val="3"/>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军事理论与训练</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Military Theory and Training</w:t>
            </w:r>
          </w:p>
        </w:tc>
        <w:tc>
          <w:tcPr>
            <w:tcW w:w="693"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3</w:t>
            </w:r>
            <w:r>
              <w:rPr>
                <w:rFonts w:ascii="Times New Roman" w:eastAsia="宋体" w:hAnsi="Times New Roman" w:hint="eastAsia"/>
                <w:bCs/>
                <w:szCs w:val="21"/>
              </w:rPr>
              <w:t>周</w:t>
            </w:r>
          </w:p>
        </w:tc>
        <w:tc>
          <w:tcPr>
            <w:tcW w:w="540"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p>
        </w:tc>
        <w:tc>
          <w:tcPr>
            <w:tcW w:w="753"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p>
        </w:tc>
        <w:tc>
          <w:tcPr>
            <w:tcW w:w="425"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r>
              <w:rPr>
                <w:rFonts w:ascii="Times New Roman" w:eastAsia="宋体" w:hAnsi="Times New Roman"/>
                <w:bCs/>
                <w:szCs w:val="21"/>
              </w:rPr>
              <w:t>2</w:t>
            </w:r>
          </w:p>
        </w:tc>
        <w:tc>
          <w:tcPr>
            <w:tcW w:w="851"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napToGrid w:val="0"/>
                <w:spacing w:val="-20"/>
                <w:kern w:val="0"/>
                <w:szCs w:val="21"/>
              </w:rPr>
            </w:pPr>
            <w:r>
              <w:rPr>
                <w:rFonts w:ascii="Times New Roman" w:eastAsia="宋体" w:hAnsi="Times New Roman"/>
                <w:bCs/>
                <w:snapToGrid w:val="0"/>
                <w:spacing w:val="-20"/>
                <w:kern w:val="0"/>
                <w:szCs w:val="21"/>
              </w:rPr>
              <w:t>1</w:t>
            </w:r>
          </w:p>
        </w:tc>
        <w:tc>
          <w:tcPr>
            <w:tcW w:w="387"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Cs w:val="21"/>
              </w:rPr>
            </w:pPr>
          </w:p>
        </w:tc>
        <w:tc>
          <w:tcPr>
            <w:tcW w:w="766"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z w:val="18"/>
                <w:szCs w:val="18"/>
              </w:rPr>
            </w:pPr>
          </w:p>
        </w:tc>
      </w:tr>
      <w:tr w:rsidR="002A2F13">
        <w:trPr>
          <w:cantSplit/>
          <w:jc w:val="center"/>
        </w:trPr>
        <w:tc>
          <w:tcPr>
            <w:tcW w:w="845" w:type="dxa"/>
            <w:gridSpan w:val="3"/>
            <w:vMerge/>
            <w:vAlign w:val="center"/>
          </w:tcPr>
          <w:p w:rsidR="002A2F13" w:rsidRDefault="002A2F13">
            <w:pPr>
              <w:widowControl w:val="0"/>
              <w:adjustRightInd/>
              <w:snapToGrid/>
              <w:spacing w:after="0" w:line="246" w:lineRule="exact"/>
              <w:jc w:val="center"/>
              <w:rPr>
                <w:rFonts w:ascii="Times New Roman" w:eastAsia="宋体" w:hAnsi="Times New Roman"/>
                <w:kern w:val="2"/>
                <w:sz w:val="21"/>
                <w:szCs w:val="21"/>
              </w:rPr>
            </w:pPr>
          </w:p>
        </w:tc>
        <w:tc>
          <w:tcPr>
            <w:tcW w:w="1075" w:type="dxa"/>
            <w:gridSpan w:val="2"/>
            <w:vAlign w:val="center"/>
          </w:tcPr>
          <w:p w:rsidR="002A2F13" w:rsidRDefault="002A2F13" w:rsidP="009E6E16">
            <w:pPr>
              <w:spacing w:afterLines="20"/>
              <w:rPr>
                <w:rFonts w:ascii="Times New Roman" w:eastAsia="宋体" w:hAnsi="Times New Roman"/>
                <w:bCs/>
                <w:spacing w:val="-6"/>
                <w:sz w:val="21"/>
                <w:szCs w:val="21"/>
              </w:rPr>
            </w:pPr>
            <w:r>
              <w:rPr>
                <w:rFonts w:ascii="Times New Roman" w:eastAsia="宋体" w:hAnsi="Times New Roman"/>
                <w:sz w:val="21"/>
                <w:szCs w:val="21"/>
              </w:rPr>
              <w:t>27160006</w:t>
            </w:r>
          </w:p>
        </w:tc>
        <w:tc>
          <w:tcPr>
            <w:tcW w:w="4109" w:type="dxa"/>
            <w:gridSpan w:val="3"/>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pacing w:val="-6"/>
                <w:szCs w:val="21"/>
              </w:rPr>
            </w:pPr>
            <w:r>
              <w:rPr>
                <w:rFonts w:ascii="Times New Roman" w:eastAsia="宋体" w:hAnsi="Times New Roman" w:hint="eastAsia"/>
                <w:bCs/>
                <w:spacing w:val="-6"/>
                <w:szCs w:val="21"/>
              </w:rPr>
              <w:t>形势与政策</w:t>
            </w:r>
          </w:p>
          <w:p w:rsidR="002A2F13" w:rsidRDefault="002A2F13" w:rsidP="009E6E16">
            <w:pPr>
              <w:pStyle w:val="BodyTextIndent"/>
              <w:adjustRightInd w:val="0"/>
              <w:snapToGrid w:val="0"/>
              <w:spacing w:afterLines="10"/>
              <w:ind w:leftChars="0" w:left="0"/>
              <w:rPr>
                <w:rFonts w:ascii="Times New Roman" w:eastAsia="宋体" w:hAnsi="Times New Roman"/>
                <w:bCs/>
                <w:spacing w:val="-6"/>
                <w:szCs w:val="21"/>
              </w:rPr>
            </w:pPr>
            <w:r>
              <w:rPr>
                <w:rFonts w:ascii="Times New Roman" w:eastAsia="宋体" w:hAnsi="Times New Roman"/>
                <w:bCs/>
                <w:spacing w:val="-6"/>
                <w:szCs w:val="21"/>
              </w:rPr>
              <w:t>Political Situation and Policies</w:t>
            </w:r>
          </w:p>
        </w:tc>
        <w:tc>
          <w:tcPr>
            <w:tcW w:w="693"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pacing w:val="-6"/>
                <w:szCs w:val="21"/>
              </w:rPr>
            </w:pPr>
          </w:p>
        </w:tc>
        <w:tc>
          <w:tcPr>
            <w:tcW w:w="540"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pacing w:val="-6"/>
                <w:szCs w:val="21"/>
              </w:rPr>
            </w:pPr>
          </w:p>
        </w:tc>
        <w:tc>
          <w:tcPr>
            <w:tcW w:w="753"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pacing w:val="-6"/>
                <w:szCs w:val="21"/>
              </w:rPr>
            </w:pPr>
          </w:p>
        </w:tc>
        <w:tc>
          <w:tcPr>
            <w:tcW w:w="425" w:type="dxa"/>
            <w:gridSpan w:val="2"/>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pacing w:val="-6"/>
                <w:szCs w:val="21"/>
              </w:rPr>
            </w:pPr>
            <w:r>
              <w:rPr>
                <w:rFonts w:ascii="Times New Roman" w:eastAsia="宋体" w:hAnsi="Times New Roman"/>
                <w:bCs/>
                <w:spacing w:val="-6"/>
                <w:szCs w:val="21"/>
              </w:rPr>
              <w:t>2</w:t>
            </w:r>
          </w:p>
        </w:tc>
        <w:tc>
          <w:tcPr>
            <w:tcW w:w="851"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napToGrid w:val="0"/>
                <w:spacing w:val="-20"/>
                <w:kern w:val="0"/>
                <w:szCs w:val="21"/>
              </w:rPr>
            </w:pPr>
          </w:p>
        </w:tc>
        <w:tc>
          <w:tcPr>
            <w:tcW w:w="387"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pacing w:val="-6"/>
                <w:szCs w:val="21"/>
              </w:rPr>
            </w:pPr>
          </w:p>
        </w:tc>
        <w:tc>
          <w:tcPr>
            <w:tcW w:w="766" w:type="dxa"/>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pacing w:val="-6"/>
                <w:sz w:val="18"/>
                <w:szCs w:val="18"/>
              </w:rPr>
            </w:pPr>
            <w:r>
              <w:rPr>
                <w:rFonts w:ascii="Times New Roman" w:eastAsia="宋体" w:hAnsi="Times New Roman" w:hint="eastAsia"/>
                <w:bCs/>
                <w:spacing w:val="-6"/>
                <w:sz w:val="18"/>
                <w:szCs w:val="18"/>
              </w:rPr>
              <w:t>讲座</w:t>
            </w:r>
          </w:p>
        </w:tc>
      </w:tr>
      <w:tr w:rsidR="002A2F13">
        <w:trPr>
          <w:cantSplit/>
          <w:jc w:val="center"/>
        </w:trPr>
        <w:tc>
          <w:tcPr>
            <w:tcW w:w="1920" w:type="dxa"/>
            <w:gridSpan w:val="5"/>
            <w:shd w:val="clear" w:color="auto" w:fill="BFBFBF"/>
            <w:vAlign w:val="center"/>
          </w:tcPr>
          <w:p w:rsidR="002A2F13" w:rsidRDefault="002A2F13" w:rsidP="009E6E16">
            <w:pPr>
              <w:spacing w:afterLines="20"/>
              <w:jc w:val="center"/>
              <w:rPr>
                <w:rFonts w:ascii="Times New Roman" w:eastAsia="宋体" w:hAnsi="Times New Roman"/>
                <w:sz w:val="21"/>
                <w:szCs w:val="21"/>
              </w:rPr>
            </w:pPr>
            <w:r>
              <w:rPr>
                <w:rFonts w:ascii="Times New Roman" w:eastAsia="宋体" w:hAnsi="Times New Roman" w:hint="eastAsia"/>
                <w:b/>
                <w:szCs w:val="21"/>
              </w:rPr>
              <w:t>课程类别</w:t>
            </w:r>
          </w:p>
        </w:tc>
        <w:tc>
          <w:tcPr>
            <w:tcW w:w="6095" w:type="dxa"/>
            <w:gridSpan w:val="9"/>
            <w:shd w:val="clear" w:color="auto" w:fill="BFBFBF"/>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pacing w:val="-6"/>
                <w:szCs w:val="21"/>
              </w:rPr>
            </w:pPr>
            <w:r>
              <w:rPr>
                <w:rFonts w:ascii="Times New Roman" w:eastAsia="宋体" w:hAnsi="Times New Roman" w:hint="eastAsia"/>
                <w:b/>
                <w:szCs w:val="21"/>
              </w:rPr>
              <w:t>修读要求</w:t>
            </w:r>
          </w:p>
        </w:tc>
        <w:tc>
          <w:tcPr>
            <w:tcW w:w="425" w:type="dxa"/>
            <w:gridSpan w:val="2"/>
            <w:shd w:val="clear" w:color="auto" w:fill="BFBFBF"/>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
                <w:szCs w:val="21"/>
              </w:rPr>
            </w:pPr>
            <w:r>
              <w:rPr>
                <w:rFonts w:ascii="Times New Roman" w:eastAsia="宋体" w:hAnsi="Times New Roman" w:hint="eastAsia"/>
                <w:b/>
                <w:szCs w:val="21"/>
              </w:rPr>
              <w:t>学分</w:t>
            </w:r>
          </w:p>
        </w:tc>
        <w:tc>
          <w:tcPr>
            <w:tcW w:w="2004" w:type="dxa"/>
            <w:gridSpan w:val="3"/>
            <w:shd w:val="clear" w:color="auto" w:fill="BFBFBF"/>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pacing w:val="-6"/>
                <w:sz w:val="18"/>
                <w:szCs w:val="18"/>
              </w:rPr>
            </w:pPr>
            <w:r>
              <w:rPr>
                <w:rFonts w:ascii="Times New Roman" w:eastAsia="宋体" w:hAnsi="Times New Roman" w:hint="eastAsia"/>
                <w:b/>
                <w:szCs w:val="21"/>
              </w:rPr>
              <w:t>备注</w:t>
            </w:r>
          </w:p>
        </w:tc>
      </w:tr>
      <w:tr w:rsidR="002A2F13">
        <w:trPr>
          <w:cantSplit/>
          <w:jc w:val="center"/>
        </w:trPr>
        <w:tc>
          <w:tcPr>
            <w:tcW w:w="845" w:type="dxa"/>
            <w:gridSpan w:val="3"/>
            <w:vMerge w:val="restart"/>
            <w:vAlign w:val="center"/>
          </w:tcPr>
          <w:p w:rsidR="002A2F13" w:rsidRDefault="002A2F13">
            <w:pPr>
              <w:widowControl w:val="0"/>
              <w:spacing w:after="0" w:line="240" w:lineRule="atLeast"/>
              <w:jc w:val="center"/>
              <w:rPr>
                <w:rFonts w:ascii="Times New Roman" w:eastAsia="宋体" w:hAnsi="Times New Roman"/>
                <w:kern w:val="2"/>
                <w:sz w:val="21"/>
                <w:szCs w:val="21"/>
              </w:rPr>
            </w:pPr>
            <w:r>
              <w:rPr>
                <w:rFonts w:ascii="Times New Roman" w:eastAsia="宋体" w:hAnsi="Times New Roman" w:hint="eastAsia"/>
                <w:kern w:val="2"/>
                <w:sz w:val="21"/>
                <w:szCs w:val="21"/>
              </w:rPr>
              <w:t>通识教育选修课程</w:t>
            </w:r>
          </w:p>
          <w:p w:rsidR="002A2F13" w:rsidRDefault="002A2F13">
            <w:pPr>
              <w:widowControl w:val="0"/>
              <w:spacing w:after="0" w:line="240" w:lineRule="atLeast"/>
              <w:jc w:val="center"/>
              <w:rPr>
                <w:rFonts w:ascii="Times New Roman" w:eastAsia="宋体" w:hAnsi="Times New Roman"/>
                <w:kern w:val="2"/>
                <w:sz w:val="21"/>
                <w:szCs w:val="21"/>
              </w:rPr>
            </w:pPr>
            <w:r>
              <w:rPr>
                <w:rFonts w:ascii="Times New Roman" w:eastAsia="宋体" w:hAnsi="Times New Roman"/>
                <w:kern w:val="2"/>
                <w:sz w:val="21"/>
                <w:szCs w:val="21"/>
              </w:rPr>
              <w:t>8</w:t>
            </w:r>
          </w:p>
          <w:p w:rsidR="002A2F13" w:rsidRDefault="002A2F13">
            <w:pPr>
              <w:widowControl w:val="0"/>
              <w:spacing w:after="0" w:line="240" w:lineRule="atLeast"/>
              <w:jc w:val="center"/>
              <w:rPr>
                <w:rFonts w:ascii="Times New Roman" w:eastAsia="宋体" w:hAnsi="Times New Roman"/>
                <w:kern w:val="2"/>
                <w:sz w:val="21"/>
                <w:szCs w:val="21"/>
              </w:rPr>
            </w:pPr>
            <w:r>
              <w:rPr>
                <w:rFonts w:ascii="Times New Roman" w:eastAsia="宋体" w:hAnsi="Times New Roman" w:hint="eastAsia"/>
                <w:kern w:val="2"/>
                <w:sz w:val="21"/>
                <w:szCs w:val="21"/>
              </w:rPr>
              <w:t>学分</w:t>
            </w:r>
          </w:p>
        </w:tc>
        <w:tc>
          <w:tcPr>
            <w:tcW w:w="1075" w:type="dxa"/>
            <w:gridSpan w:val="2"/>
            <w:vAlign w:val="center"/>
          </w:tcPr>
          <w:p w:rsidR="002A2F13" w:rsidRDefault="002A2F13">
            <w:pPr>
              <w:spacing w:after="0" w:line="240" w:lineRule="atLeast"/>
              <w:jc w:val="center"/>
              <w:rPr>
                <w:rFonts w:ascii="Times New Roman" w:eastAsia="宋体" w:hAnsi="Times New Roman"/>
                <w:bCs/>
                <w:kern w:val="2"/>
                <w:sz w:val="21"/>
                <w:szCs w:val="21"/>
              </w:rPr>
            </w:pPr>
            <w:r>
              <w:rPr>
                <w:rFonts w:ascii="Times New Roman" w:eastAsia="宋体" w:hAnsi="Times New Roman" w:hint="eastAsia"/>
                <w:bCs/>
                <w:kern w:val="2"/>
                <w:sz w:val="21"/>
                <w:szCs w:val="21"/>
              </w:rPr>
              <w:t>人文社会科学课程</w:t>
            </w:r>
          </w:p>
        </w:tc>
        <w:tc>
          <w:tcPr>
            <w:tcW w:w="6095" w:type="dxa"/>
            <w:gridSpan w:val="9"/>
            <w:vMerge w:val="restart"/>
            <w:vAlign w:val="center"/>
          </w:tcPr>
          <w:p w:rsidR="002A2F13" w:rsidRDefault="002A2F13">
            <w:pPr>
              <w:widowControl w:val="0"/>
              <w:numPr>
                <w:ilvl w:val="0"/>
                <w:numId w:val="42"/>
              </w:numPr>
              <w:adjustRightInd/>
              <w:snapToGrid/>
              <w:spacing w:after="0"/>
              <w:jc w:val="both"/>
              <w:rPr>
                <w:rFonts w:ascii="Times New Roman" w:eastAsia="宋体" w:hAnsi="Times New Roman"/>
                <w:kern w:val="2"/>
                <w:sz w:val="21"/>
                <w:szCs w:val="21"/>
              </w:rPr>
            </w:pPr>
            <w:r>
              <w:rPr>
                <w:rFonts w:ascii="Times New Roman" w:eastAsia="宋体" w:hAnsi="宋体" w:hint="eastAsia"/>
                <w:kern w:val="2"/>
                <w:sz w:val="21"/>
                <w:szCs w:val="21"/>
              </w:rPr>
              <w:t>文科学生须至少修读</w:t>
            </w:r>
            <w:r>
              <w:rPr>
                <w:rFonts w:ascii="Times New Roman" w:eastAsia="宋体" w:hAnsi="Times New Roman"/>
                <w:kern w:val="2"/>
                <w:sz w:val="21"/>
                <w:szCs w:val="21"/>
              </w:rPr>
              <w:t>2</w:t>
            </w:r>
            <w:r>
              <w:rPr>
                <w:rFonts w:ascii="Times New Roman" w:eastAsia="宋体" w:hAnsi="宋体" w:hint="eastAsia"/>
                <w:kern w:val="2"/>
                <w:sz w:val="21"/>
                <w:szCs w:val="21"/>
              </w:rPr>
              <w:t>个学分自然科学课程；</w:t>
            </w:r>
          </w:p>
          <w:p w:rsidR="002A2F13" w:rsidRDefault="002A2F13">
            <w:pPr>
              <w:widowControl w:val="0"/>
              <w:numPr>
                <w:ilvl w:val="0"/>
                <w:numId w:val="42"/>
              </w:numPr>
              <w:adjustRightInd/>
              <w:snapToGrid/>
              <w:spacing w:after="0"/>
              <w:jc w:val="both"/>
              <w:rPr>
                <w:rFonts w:ascii="Times New Roman" w:eastAsia="宋体" w:hAnsi="Times New Roman"/>
                <w:kern w:val="2"/>
                <w:sz w:val="21"/>
                <w:szCs w:val="21"/>
              </w:rPr>
            </w:pPr>
            <w:r>
              <w:rPr>
                <w:rFonts w:ascii="Times New Roman" w:eastAsia="宋体" w:hAnsi="宋体" w:hint="eastAsia"/>
                <w:kern w:val="2"/>
                <w:sz w:val="21"/>
                <w:szCs w:val="21"/>
              </w:rPr>
              <w:t>理科学生须至少修读</w:t>
            </w:r>
            <w:r>
              <w:rPr>
                <w:rFonts w:ascii="Times New Roman" w:eastAsia="宋体" w:hAnsi="Times New Roman"/>
                <w:kern w:val="2"/>
                <w:sz w:val="21"/>
                <w:szCs w:val="21"/>
              </w:rPr>
              <w:t>2</w:t>
            </w:r>
            <w:r>
              <w:rPr>
                <w:rFonts w:ascii="Times New Roman" w:eastAsia="宋体" w:hAnsi="宋体" w:hint="eastAsia"/>
                <w:kern w:val="2"/>
                <w:sz w:val="21"/>
                <w:szCs w:val="21"/>
              </w:rPr>
              <w:t>个学分人文社会科学课程；</w:t>
            </w:r>
          </w:p>
          <w:p w:rsidR="002A2F13" w:rsidRDefault="002A2F13">
            <w:pPr>
              <w:widowControl w:val="0"/>
              <w:numPr>
                <w:ilvl w:val="0"/>
                <w:numId w:val="42"/>
              </w:numPr>
              <w:adjustRightInd/>
              <w:snapToGrid/>
              <w:spacing w:after="0"/>
              <w:jc w:val="both"/>
              <w:rPr>
                <w:rFonts w:ascii="Times New Roman" w:eastAsia="宋体" w:hAnsi="Times New Roman"/>
                <w:kern w:val="2"/>
                <w:sz w:val="21"/>
                <w:szCs w:val="21"/>
              </w:rPr>
            </w:pPr>
            <w:r>
              <w:rPr>
                <w:rFonts w:ascii="Times New Roman" w:eastAsia="宋体" w:hAnsi="宋体" w:hint="eastAsia"/>
                <w:kern w:val="2"/>
                <w:sz w:val="21"/>
                <w:szCs w:val="21"/>
              </w:rPr>
              <w:t>所有学生须修读</w:t>
            </w:r>
            <w:r>
              <w:rPr>
                <w:rFonts w:ascii="Times New Roman" w:eastAsia="宋体" w:hAnsi="Times New Roman"/>
                <w:kern w:val="2"/>
                <w:sz w:val="21"/>
                <w:szCs w:val="21"/>
              </w:rPr>
              <w:t>2</w:t>
            </w:r>
            <w:r>
              <w:rPr>
                <w:rFonts w:ascii="Times New Roman" w:eastAsia="宋体" w:hAnsi="宋体" w:hint="eastAsia"/>
                <w:kern w:val="2"/>
                <w:sz w:val="21"/>
                <w:szCs w:val="21"/>
              </w:rPr>
              <w:t>个学分创新创业课程；</w:t>
            </w:r>
          </w:p>
          <w:p w:rsidR="002A2F13" w:rsidRDefault="002A2F13">
            <w:pPr>
              <w:widowControl w:val="0"/>
              <w:numPr>
                <w:ilvl w:val="0"/>
                <w:numId w:val="42"/>
              </w:numPr>
              <w:adjustRightInd/>
              <w:snapToGrid/>
              <w:spacing w:after="0"/>
              <w:jc w:val="both"/>
              <w:rPr>
                <w:rFonts w:ascii="Times New Roman" w:eastAsia="宋体" w:hAnsi="Times New Roman"/>
                <w:bCs/>
                <w:spacing w:val="-6"/>
                <w:szCs w:val="21"/>
              </w:rPr>
            </w:pPr>
            <w:r>
              <w:rPr>
                <w:rFonts w:ascii="Times New Roman" w:eastAsia="宋体" w:hAnsi="宋体" w:hint="eastAsia"/>
                <w:kern w:val="2"/>
                <w:sz w:val="21"/>
                <w:szCs w:val="21"/>
              </w:rPr>
              <w:t>所有非艺术类专业学生须修读</w:t>
            </w:r>
            <w:r>
              <w:rPr>
                <w:rFonts w:ascii="Times New Roman" w:eastAsia="宋体" w:hAnsi="Times New Roman"/>
                <w:kern w:val="2"/>
                <w:sz w:val="21"/>
                <w:szCs w:val="21"/>
              </w:rPr>
              <w:t>2</w:t>
            </w:r>
            <w:r>
              <w:rPr>
                <w:rFonts w:ascii="Times New Roman" w:eastAsia="宋体" w:hAnsi="宋体" w:hint="eastAsia"/>
                <w:kern w:val="2"/>
                <w:sz w:val="21"/>
                <w:szCs w:val="21"/>
              </w:rPr>
              <w:t>个学分公共艺术课程。</w:t>
            </w:r>
          </w:p>
          <w:p w:rsidR="002A2F13" w:rsidRDefault="002A2F13">
            <w:pPr>
              <w:widowControl w:val="0"/>
              <w:adjustRightInd/>
              <w:snapToGrid/>
              <w:spacing w:after="0"/>
              <w:jc w:val="both"/>
              <w:rPr>
                <w:rFonts w:ascii="Times New Roman" w:eastAsia="宋体" w:hAnsi="Times New Roman"/>
                <w:kern w:val="2"/>
                <w:sz w:val="21"/>
                <w:szCs w:val="21"/>
              </w:rPr>
            </w:pPr>
          </w:p>
          <w:p w:rsidR="002A2F13" w:rsidRDefault="002A2F13">
            <w:pPr>
              <w:widowControl w:val="0"/>
              <w:adjustRightInd/>
              <w:snapToGrid/>
              <w:spacing w:after="0"/>
              <w:jc w:val="both"/>
              <w:rPr>
                <w:rFonts w:ascii="Times New Roman" w:eastAsia="宋体" w:hAnsi="Times New Roman"/>
                <w:kern w:val="2"/>
                <w:sz w:val="21"/>
                <w:szCs w:val="21"/>
              </w:rPr>
            </w:pPr>
          </w:p>
          <w:p w:rsidR="002A2F13" w:rsidRDefault="002A2F13">
            <w:pPr>
              <w:widowControl w:val="0"/>
              <w:adjustRightInd/>
              <w:snapToGrid/>
              <w:spacing w:after="0"/>
              <w:jc w:val="both"/>
              <w:rPr>
                <w:rFonts w:ascii="Times New Roman" w:eastAsia="宋体" w:hAnsi="Times New Roman"/>
                <w:kern w:val="2"/>
                <w:sz w:val="21"/>
                <w:szCs w:val="21"/>
              </w:rPr>
            </w:pPr>
          </w:p>
          <w:p w:rsidR="002A2F13" w:rsidRDefault="002A2F13">
            <w:pPr>
              <w:widowControl w:val="0"/>
              <w:adjustRightInd/>
              <w:snapToGrid/>
              <w:spacing w:after="0"/>
              <w:jc w:val="both"/>
              <w:rPr>
                <w:rFonts w:ascii="Times New Roman" w:eastAsia="宋体" w:hAnsi="Times New Roman"/>
                <w:kern w:val="2"/>
                <w:sz w:val="21"/>
                <w:szCs w:val="21"/>
              </w:rPr>
            </w:pPr>
          </w:p>
          <w:p w:rsidR="002A2F13" w:rsidRDefault="002A2F13">
            <w:pPr>
              <w:widowControl w:val="0"/>
              <w:adjustRightInd/>
              <w:snapToGrid/>
              <w:spacing w:after="0"/>
              <w:jc w:val="both"/>
              <w:rPr>
                <w:rFonts w:ascii="Times New Roman" w:eastAsia="宋体" w:hAnsi="Times New Roman"/>
                <w:kern w:val="2"/>
                <w:sz w:val="21"/>
                <w:szCs w:val="21"/>
              </w:rPr>
            </w:pPr>
          </w:p>
          <w:p w:rsidR="002A2F13" w:rsidRDefault="002A2F13">
            <w:pPr>
              <w:widowControl w:val="0"/>
              <w:adjustRightInd/>
              <w:snapToGrid/>
              <w:spacing w:after="0"/>
              <w:jc w:val="both"/>
              <w:rPr>
                <w:rFonts w:ascii="Times New Roman" w:eastAsia="宋体" w:hAnsi="Times New Roman"/>
                <w:kern w:val="2"/>
                <w:sz w:val="21"/>
                <w:szCs w:val="21"/>
              </w:rPr>
            </w:pPr>
          </w:p>
          <w:p w:rsidR="002A2F13" w:rsidRDefault="002A2F13">
            <w:pPr>
              <w:widowControl w:val="0"/>
              <w:adjustRightInd/>
              <w:snapToGrid/>
              <w:spacing w:after="0"/>
              <w:jc w:val="both"/>
              <w:rPr>
                <w:rFonts w:ascii="Times New Roman" w:eastAsia="宋体" w:hAnsi="Times New Roman"/>
                <w:bCs/>
                <w:spacing w:val="-6"/>
                <w:szCs w:val="21"/>
              </w:rPr>
            </w:pPr>
          </w:p>
        </w:tc>
        <w:tc>
          <w:tcPr>
            <w:tcW w:w="425" w:type="dxa"/>
            <w:gridSpan w:val="2"/>
            <w:vMerge w:val="restart"/>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pacing w:val="-6"/>
                <w:szCs w:val="21"/>
              </w:rPr>
            </w:pPr>
            <w:r>
              <w:rPr>
                <w:rFonts w:ascii="Times New Roman" w:eastAsia="宋体" w:hAnsi="Times New Roman"/>
                <w:bCs/>
                <w:spacing w:val="-6"/>
                <w:szCs w:val="21"/>
              </w:rPr>
              <w:t>8</w:t>
            </w:r>
          </w:p>
        </w:tc>
        <w:tc>
          <w:tcPr>
            <w:tcW w:w="2004" w:type="dxa"/>
            <w:gridSpan w:val="3"/>
            <w:vMerge w:val="restart"/>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pacing w:val="-6"/>
                <w:sz w:val="18"/>
                <w:szCs w:val="18"/>
              </w:rPr>
            </w:pPr>
            <w:r>
              <w:rPr>
                <w:rFonts w:ascii="Times New Roman" w:eastAsia="宋体" w:hAnsi="Times New Roman" w:hint="eastAsia"/>
                <w:bCs/>
                <w:szCs w:val="21"/>
              </w:rPr>
              <w:t>按照《全校公共选修课课程表》要求选课修读</w:t>
            </w:r>
          </w:p>
        </w:tc>
      </w:tr>
      <w:tr w:rsidR="002A2F13">
        <w:trPr>
          <w:cantSplit/>
          <w:jc w:val="center"/>
        </w:trPr>
        <w:tc>
          <w:tcPr>
            <w:tcW w:w="845" w:type="dxa"/>
            <w:gridSpan w:val="3"/>
            <w:vMerge/>
            <w:vAlign w:val="center"/>
          </w:tcPr>
          <w:p w:rsidR="002A2F13" w:rsidRDefault="002A2F13">
            <w:pPr>
              <w:widowControl w:val="0"/>
              <w:spacing w:after="0" w:line="240" w:lineRule="atLeast"/>
              <w:jc w:val="center"/>
              <w:rPr>
                <w:rFonts w:ascii="Times New Roman" w:eastAsia="宋体" w:hAnsi="Times New Roman"/>
                <w:kern w:val="2"/>
                <w:sz w:val="21"/>
                <w:szCs w:val="21"/>
              </w:rPr>
            </w:pPr>
          </w:p>
        </w:tc>
        <w:tc>
          <w:tcPr>
            <w:tcW w:w="1075" w:type="dxa"/>
            <w:gridSpan w:val="2"/>
            <w:vAlign w:val="center"/>
          </w:tcPr>
          <w:p w:rsidR="002A2F13" w:rsidRDefault="002A2F13">
            <w:pPr>
              <w:spacing w:after="0" w:line="240" w:lineRule="atLeast"/>
              <w:jc w:val="center"/>
              <w:rPr>
                <w:rFonts w:ascii="Times New Roman" w:eastAsia="宋体" w:hAnsi="Times New Roman"/>
                <w:bCs/>
                <w:kern w:val="2"/>
                <w:sz w:val="21"/>
                <w:szCs w:val="21"/>
              </w:rPr>
            </w:pPr>
            <w:r>
              <w:rPr>
                <w:rFonts w:ascii="Times New Roman" w:eastAsia="宋体" w:hAnsi="Times New Roman" w:hint="eastAsia"/>
                <w:bCs/>
                <w:kern w:val="2"/>
                <w:sz w:val="21"/>
                <w:szCs w:val="21"/>
              </w:rPr>
              <w:t>自然科学课程</w:t>
            </w:r>
          </w:p>
        </w:tc>
        <w:tc>
          <w:tcPr>
            <w:tcW w:w="6095" w:type="dxa"/>
            <w:gridSpan w:val="9"/>
            <w:vMerge/>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pacing w:val="-6"/>
                <w:szCs w:val="21"/>
              </w:rPr>
            </w:pPr>
          </w:p>
        </w:tc>
        <w:tc>
          <w:tcPr>
            <w:tcW w:w="425" w:type="dxa"/>
            <w:gridSpan w:val="2"/>
            <w:vMerge/>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pacing w:val="-6"/>
                <w:szCs w:val="21"/>
              </w:rPr>
            </w:pPr>
          </w:p>
        </w:tc>
        <w:tc>
          <w:tcPr>
            <w:tcW w:w="2004" w:type="dxa"/>
            <w:gridSpan w:val="3"/>
            <w:vMerge/>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pacing w:val="-6"/>
                <w:sz w:val="18"/>
                <w:szCs w:val="18"/>
              </w:rPr>
            </w:pPr>
          </w:p>
        </w:tc>
      </w:tr>
      <w:tr w:rsidR="002A2F13">
        <w:trPr>
          <w:cantSplit/>
          <w:jc w:val="center"/>
        </w:trPr>
        <w:tc>
          <w:tcPr>
            <w:tcW w:w="845" w:type="dxa"/>
            <w:gridSpan w:val="3"/>
            <w:vMerge/>
            <w:vAlign w:val="center"/>
          </w:tcPr>
          <w:p w:rsidR="002A2F13" w:rsidRDefault="002A2F13">
            <w:pPr>
              <w:widowControl w:val="0"/>
              <w:spacing w:after="0" w:line="240" w:lineRule="atLeast"/>
              <w:jc w:val="center"/>
              <w:rPr>
                <w:rFonts w:ascii="Times New Roman" w:eastAsia="宋体" w:hAnsi="Times New Roman"/>
                <w:kern w:val="2"/>
                <w:sz w:val="21"/>
                <w:szCs w:val="21"/>
              </w:rPr>
            </w:pPr>
          </w:p>
        </w:tc>
        <w:tc>
          <w:tcPr>
            <w:tcW w:w="1075" w:type="dxa"/>
            <w:gridSpan w:val="2"/>
            <w:vAlign w:val="center"/>
          </w:tcPr>
          <w:p w:rsidR="002A2F13" w:rsidRDefault="002A2F13">
            <w:pPr>
              <w:spacing w:after="0" w:line="240" w:lineRule="atLeast"/>
              <w:jc w:val="center"/>
              <w:rPr>
                <w:rFonts w:ascii="Times New Roman" w:eastAsia="宋体" w:hAnsi="Times New Roman"/>
                <w:bCs/>
                <w:kern w:val="2"/>
                <w:sz w:val="21"/>
                <w:szCs w:val="21"/>
              </w:rPr>
            </w:pPr>
            <w:r>
              <w:rPr>
                <w:rFonts w:ascii="Times New Roman" w:eastAsia="宋体" w:hAnsi="Times New Roman" w:hint="eastAsia"/>
                <w:bCs/>
                <w:kern w:val="2"/>
                <w:sz w:val="21"/>
                <w:szCs w:val="21"/>
              </w:rPr>
              <w:t>公共艺术课程</w:t>
            </w:r>
          </w:p>
        </w:tc>
        <w:tc>
          <w:tcPr>
            <w:tcW w:w="6095" w:type="dxa"/>
            <w:gridSpan w:val="9"/>
            <w:vMerge/>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pacing w:val="-6"/>
                <w:szCs w:val="21"/>
              </w:rPr>
            </w:pPr>
          </w:p>
        </w:tc>
        <w:tc>
          <w:tcPr>
            <w:tcW w:w="425" w:type="dxa"/>
            <w:gridSpan w:val="2"/>
            <w:vMerge/>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pacing w:val="-6"/>
                <w:szCs w:val="21"/>
              </w:rPr>
            </w:pPr>
          </w:p>
        </w:tc>
        <w:tc>
          <w:tcPr>
            <w:tcW w:w="2004" w:type="dxa"/>
            <w:gridSpan w:val="3"/>
            <w:vMerge/>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pacing w:val="-6"/>
                <w:sz w:val="18"/>
                <w:szCs w:val="18"/>
              </w:rPr>
            </w:pPr>
          </w:p>
        </w:tc>
      </w:tr>
      <w:tr w:rsidR="002A2F13">
        <w:trPr>
          <w:cantSplit/>
          <w:trHeight w:val="830"/>
          <w:jc w:val="center"/>
        </w:trPr>
        <w:tc>
          <w:tcPr>
            <w:tcW w:w="845" w:type="dxa"/>
            <w:gridSpan w:val="3"/>
            <w:vMerge/>
            <w:vAlign w:val="center"/>
          </w:tcPr>
          <w:p w:rsidR="002A2F13" w:rsidRDefault="002A2F13">
            <w:pPr>
              <w:widowControl w:val="0"/>
              <w:spacing w:after="0" w:line="240" w:lineRule="atLeast"/>
              <w:jc w:val="center"/>
              <w:rPr>
                <w:rFonts w:ascii="Times New Roman" w:eastAsia="宋体" w:hAnsi="Times New Roman"/>
                <w:kern w:val="2"/>
                <w:sz w:val="21"/>
                <w:szCs w:val="21"/>
              </w:rPr>
            </w:pPr>
          </w:p>
        </w:tc>
        <w:tc>
          <w:tcPr>
            <w:tcW w:w="1075" w:type="dxa"/>
            <w:gridSpan w:val="2"/>
            <w:vAlign w:val="center"/>
          </w:tcPr>
          <w:p w:rsidR="002A2F13" w:rsidRDefault="002A2F13">
            <w:pPr>
              <w:spacing w:after="0" w:line="240" w:lineRule="atLeast"/>
              <w:jc w:val="center"/>
              <w:rPr>
                <w:rFonts w:ascii="Times New Roman" w:eastAsia="宋体" w:hAnsi="Times New Roman"/>
                <w:bCs/>
                <w:kern w:val="2"/>
                <w:sz w:val="21"/>
                <w:szCs w:val="21"/>
              </w:rPr>
            </w:pPr>
            <w:r>
              <w:rPr>
                <w:rFonts w:ascii="Times New Roman" w:eastAsia="宋体" w:hAnsi="Times New Roman" w:hint="eastAsia"/>
                <w:bCs/>
                <w:kern w:val="2"/>
                <w:sz w:val="21"/>
                <w:szCs w:val="21"/>
              </w:rPr>
              <w:t>创新创业课程</w:t>
            </w:r>
          </w:p>
        </w:tc>
        <w:tc>
          <w:tcPr>
            <w:tcW w:w="6095" w:type="dxa"/>
            <w:gridSpan w:val="9"/>
            <w:vMerge/>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pacing w:val="-6"/>
                <w:szCs w:val="21"/>
              </w:rPr>
            </w:pPr>
          </w:p>
        </w:tc>
        <w:tc>
          <w:tcPr>
            <w:tcW w:w="425" w:type="dxa"/>
            <w:gridSpan w:val="2"/>
            <w:vMerge/>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pacing w:val="-6"/>
                <w:szCs w:val="21"/>
              </w:rPr>
            </w:pPr>
          </w:p>
        </w:tc>
        <w:tc>
          <w:tcPr>
            <w:tcW w:w="2004" w:type="dxa"/>
            <w:gridSpan w:val="3"/>
            <w:vMerge/>
            <w:vAlign w:val="center"/>
          </w:tcPr>
          <w:p w:rsidR="002A2F13" w:rsidRDefault="002A2F13" w:rsidP="009E6E16">
            <w:pPr>
              <w:pStyle w:val="BodyTextIndent"/>
              <w:adjustRightInd w:val="0"/>
              <w:snapToGrid w:val="0"/>
              <w:spacing w:afterLines="20"/>
              <w:ind w:leftChars="0" w:left="0"/>
              <w:jc w:val="center"/>
              <w:rPr>
                <w:rFonts w:ascii="Times New Roman" w:eastAsia="宋体" w:hAnsi="Times New Roman"/>
                <w:bCs/>
                <w:spacing w:val="-6"/>
                <w:sz w:val="18"/>
                <w:szCs w:val="18"/>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545"/>
          <w:jc w:val="center"/>
        </w:trPr>
        <w:tc>
          <w:tcPr>
            <w:tcW w:w="1221" w:type="dxa"/>
            <w:gridSpan w:val="4"/>
            <w:tcBorders>
              <w:left w:val="single" w:sz="12" w:space="0" w:color="auto"/>
            </w:tcBorders>
            <w:shd w:val="clear" w:color="auto" w:fill="BFBFBF"/>
            <w:vAlign w:val="center"/>
          </w:tcPr>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课程</w:t>
            </w:r>
          </w:p>
          <w:p w:rsidR="002A2F13" w:rsidRDefault="002A2F13">
            <w:pPr>
              <w:widowControl w:val="0"/>
              <w:spacing w:after="0"/>
              <w:jc w:val="center"/>
              <w:rPr>
                <w:rFonts w:ascii="Times New Roman" w:eastAsia="宋体" w:hAnsi="Times New Roman"/>
                <w:kern w:val="2"/>
                <w:sz w:val="21"/>
                <w:szCs w:val="21"/>
              </w:rPr>
            </w:pPr>
            <w:r>
              <w:rPr>
                <w:rFonts w:ascii="Times New Roman" w:eastAsia="宋体" w:hAnsi="Times New Roman" w:hint="eastAsia"/>
                <w:b/>
                <w:kern w:val="2"/>
                <w:sz w:val="21"/>
                <w:szCs w:val="24"/>
              </w:rPr>
              <w:t>类别</w:t>
            </w:r>
          </w:p>
        </w:tc>
        <w:tc>
          <w:tcPr>
            <w:tcW w:w="1137" w:type="dxa"/>
            <w:gridSpan w:val="2"/>
            <w:shd w:val="clear" w:color="auto" w:fill="BFBFBF"/>
            <w:vAlign w:val="center"/>
          </w:tcPr>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课程</w:t>
            </w:r>
          </w:p>
          <w:p w:rsidR="002A2F13" w:rsidRDefault="002A2F13">
            <w:pPr>
              <w:spacing w:after="0" w:line="240" w:lineRule="exact"/>
              <w:jc w:val="center"/>
              <w:rPr>
                <w:rFonts w:ascii="Times New Roman" w:eastAsia="宋体" w:hAnsi="Times New Roman"/>
                <w:sz w:val="21"/>
                <w:szCs w:val="21"/>
              </w:rPr>
            </w:pPr>
            <w:r>
              <w:rPr>
                <w:rFonts w:ascii="Times New Roman" w:eastAsia="宋体" w:hAnsi="Times New Roman" w:hint="eastAsia"/>
                <w:b/>
                <w:kern w:val="2"/>
                <w:sz w:val="21"/>
                <w:szCs w:val="24"/>
              </w:rPr>
              <w:t>编号</w:t>
            </w:r>
          </w:p>
        </w:tc>
        <w:tc>
          <w:tcPr>
            <w:tcW w:w="3505" w:type="dxa"/>
            <w:shd w:val="clear" w:color="auto" w:fill="BFBFBF"/>
            <w:vAlign w:val="center"/>
          </w:tcPr>
          <w:p w:rsidR="002A2F13" w:rsidRDefault="002A2F13">
            <w:pPr>
              <w:pStyle w:val="BodyTextIndent"/>
              <w:adjustRightInd w:val="0"/>
              <w:snapToGrid w:val="0"/>
              <w:spacing w:after="0" w:line="240" w:lineRule="exact"/>
              <w:ind w:leftChars="0" w:left="0"/>
              <w:jc w:val="center"/>
              <w:rPr>
                <w:rFonts w:ascii="Times New Roman" w:eastAsia="宋体" w:hAnsi="Times New Roman"/>
                <w:bCs/>
                <w:szCs w:val="21"/>
              </w:rPr>
            </w:pPr>
            <w:r>
              <w:rPr>
                <w:rFonts w:ascii="Times New Roman" w:eastAsia="宋体" w:hAnsi="Times New Roman" w:hint="eastAsia"/>
                <w:b/>
                <w:szCs w:val="24"/>
              </w:rPr>
              <w:t>课程名称（含英文名称）</w:t>
            </w:r>
          </w:p>
        </w:tc>
        <w:tc>
          <w:tcPr>
            <w:tcW w:w="506" w:type="dxa"/>
            <w:gridSpan w:val="2"/>
            <w:shd w:val="clear" w:color="auto" w:fill="BFBFBF"/>
            <w:vAlign w:val="center"/>
          </w:tcPr>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总</w:t>
            </w:r>
          </w:p>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学</w:t>
            </w:r>
          </w:p>
          <w:p w:rsidR="002A2F13" w:rsidRDefault="002A2F13">
            <w:pPr>
              <w:pStyle w:val="BodyTextIndent"/>
              <w:adjustRightInd w:val="0"/>
              <w:snapToGrid w:val="0"/>
              <w:spacing w:after="0" w:line="240" w:lineRule="exact"/>
              <w:ind w:leftChars="0" w:left="0"/>
              <w:jc w:val="center"/>
              <w:rPr>
                <w:rFonts w:ascii="Times New Roman" w:eastAsia="宋体" w:hAnsi="Times New Roman"/>
                <w:bCs/>
                <w:szCs w:val="21"/>
              </w:rPr>
            </w:pPr>
            <w:r>
              <w:rPr>
                <w:rFonts w:ascii="Times New Roman" w:eastAsia="宋体" w:hAnsi="Times New Roman" w:hint="eastAsia"/>
                <w:b/>
                <w:szCs w:val="24"/>
              </w:rPr>
              <w:t>时</w:t>
            </w:r>
          </w:p>
        </w:tc>
        <w:tc>
          <w:tcPr>
            <w:tcW w:w="643" w:type="dxa"/>
            <w:gridSpan w:val="2"/>
            <w:shd w:val="clear" w:color="auto" w:fill="BFBFBF"/>
            <w:vAlign w:val="center"/>
          </w:tcPr>
          <w:p w:rsidR="002A2F13" w:rsidRDefault="002A2F13">
            <w:pPr>
              <w:widowControl w:val="0"/>
              <w:spacing w:after="0" w:line="246" w:lineRule="exact"/>
              <w:jc w:val="center"/>
              <w:rPr>
                <w:rFonts w:ascii="Times New Roman" w:eastAsia="宋体" w:hAnsi="Times New Roman"/>
                <w:bCs/>
                <w:szCs w:val="21"/>
              </w:rPr>
            </w:pPr>
            <w:r>
              <w:rPr>
                <w:rFonts w:ascii="Times New Roman" w:eastAsia="宋体" w:hAnsi="Times New Roman" w:hint="eastAsia"/>
                <w:b/>
                <w:kern w:val="2"/>
                <w:sz w:val="21"/>
                <w:szCs w:val="24"/>
              </w:rPr>
              <w:t>讲</w:t>
            </w:r>
            <w:r>
              <w:rPr>
                <w:rFonts w:ascii="Times New Roman" w:eastAsia="宋体" w:hAnsi="Times New Roman" w:hint="eastAsia"/>
                <w:b/>
                <w:szCs w:val="24"/>
              </w:rPr>
              <w:t>授学时</w:t>
            </w:r>
          </w:p>
        </w:tc>
        <w:tc>
          <w:tcPr>
            <w:tcW w:w="728" w:type="dxa"/>
            <w:gridSpan w:val="2"/>
            <w:shd w:val="clear" w:color="auto" w:fill="BFBFBF"/>
            <w:vAlign w:val="center"/>
          </w:tcPr>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实践</w:t>
            </w:r>
          </w:p>
          <w:p w:rsidR="002A2F13" w:rsidRDefault="002A2F13">
            <w:pPr>
              <w:pStyle w:val="BodyTextIndent"/>
              <w:adjustRightInd w:val="0"/>
              <w:snapToGrid w:val="0"/>
              <w:spacing w:after="0" w:line="240" w:lineRule="exact"/>
              <w:ind w:leftChars="0" w:left="0"/>
              <w:jc w:val="center"/>
              <w:rPr>
                <w:rFonts w:ascii="Times New Roman" w:eastAsia="宋体" w:hAnsi="Times New Roman"/>
                <w:bCs/>
                <w:szCs w:val="21"/>
              </w:rPr>
            </w:pPr>
            <w:r>
              <w:rPr>
                <w:rFonts w:ascii="Times New Roman" w:eastAsia="宋体" w:hAnsi="Times New Roman"/>
                <w:b/>
                <w:szCs w:val="24"/>
              </w:rPr>
              <w:t>(</w:t>
            </w:r>
            <w:r>
              <w:rPr>
                <w:rFonts w:ascii="Times New Roman" w:eastAsia="宋体" w:hAnsi="Times New Roman" w:hint="eastAsia"/>
                <w:b/>
                <w:szCs w:val="24"/>
              </w:rPr>
              <w:t>验</w:t>
            </w:r>
            <w:r>
              <w:rPr>
                <w:rFonts w:ascii="Times New Roman" w:eastAsia="宋体" w:hAnsi="Times New Roman"/>
                <w:b/>
                <w:szCs w:val="24"/>
              </w:rPr>
              <w:t>)</w:t>
            </w:r>
            <w:r>
              <w:rPr>
                <w:rFonts w:ascii="Times New Roman" w:eastAsia="宋体" w:hAnsi="Times New Roman" w:hint="eastAsia"/>
                <w:b/>
                <w:szCs w:val="24"/>
              </w:rPr>
              <w:t>学时</w:t>
            </w:r>
          </w:p>
        </w:tc>
        <w:tc>
          <w:tcPr>
            <w:tcW w:w="564" w:type="dxa"/>
            <w:gridSpan w:val="2"/>
            <w:shd w:val="clear" w:color="auto" w:fill="BFBFBF"/>
            <w:vAlign w:val="center"/>
          </w:tcPr>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学</w:t>
            </w:r>
          </w:p>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分</w:t>
            </w:r>
          </w:p>
          <w:p w:rsidR="002A2F13" w:rsidRDefault="002A2F13">
            <w:pPr>
              <w:pStyle w:val="BodyTextIndent"/>
              <w:adjustRightInd w:val="0"/>
              <w:snapToGrid w:val="0"/>
              <w:spacing w:after="0" w:line="240" w:lineRule="exact"/>
              <w:ind w:leftChars="0" w:left="0"/>
              <w:jc w:val="center"/>
              <w:rPr>
                <w:rFonts w:ascii="Times New Roman" w:eastAsia="宋体" w:hAnsi="Times New Roman"/>
                <w:bCs/>
                <w:szCs w:val="21"/>
              </w:rPr>
            </w:pPr>
            <w:r>
              <w:rPr>
                <w:rFonts w:ascii="Times New Roman" w:eastAsia="宋体" w:hAnsi="Times New Roman" w:hint="eastAsia"/>
                <w:b/>
                <w:szCs w:val="24"/>
              </w:rPr>
              <w:t>数</w:t>
            </w:r>
          </w:p>
        </w:tc>
        <w:tc>
          <w:tcPr>
            <w:tcW w:w="987" w:type="dxa"/>
            <w:gridSpan w:val="2"/>
            <w:shd w:val="clear" w:color="auto" w:fill="BFBFBF"/>
            <w:vAlign w:val="center"/>
          </w:tcPr>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开课</w:t>
            </w:r>
          </w:p>
          <w:p w:rsidR="002A2F13" w:rsidRDefault="002A2F13">
            <w:pPr>
              <w:pStyle w:val="BodyTextIndent"/>
              <w:adjustRightInd w:val="0"/>
              <w:snapToGrid w:val="0"/>
              <w:spacing w:after="0" w:line="240" w:lineRule="exact"/>
              <w:ind w:leftChars="0" w:left="0"/>
              <w:jc w:val="center"/>
              <w:rPr>
                <w:rFonts w:ascii="Times New Roman" w:eastAsia="宋体" w:hAnsi="Times New Roman"/>
                <w:bCs/>
                <w:sz w:val="18"/>
                <w:szCs w:val="18"/>
              </w:rPr>
            </w:pPr>
            <w:r>
              <w:rPr>
                <w:rFonts w:ascii="Times New Roman" w:eastAsia="宋体" w:hAnsi="Times New Roman" w:hint="eastAsia"/>
                <w:b/>
                <w:szCs w:val="24"/>
              </w:rPr>
              <w:t>学期</w:t>
            </w:r>
          </w:p>
        </w:tc>
        <w:tc>
          <w:tcPr>
            <w:tcW w:w="387" w:type="dxa"/>
            <w:shd w:val="clear" w:color="auto" w:fill="BFBFBF"/>
            <w:vAlign w:val="center"/>
          </w:tcPr>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周</w:t>
            </w:r>
          </w:p>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学</w:t>
            </w:r>
          </w:p>
          <w:p w:rsidR="002A2F13" w:rsidRDefault="002A2F13">
            <w:pPr>
              <w:pStyle w:val="BodyTextIndent"/>
              <w:adjustRightInd w:val="0"/>
              <w:snapToGrid w:val="0"/>
              <w:spacing w:after="0" w:line="240" w:lineRule="exact"/>
              <w:ind w:leftChars="0" w:left="0"/>
              <w:jc w:val="center"/>
              <w:rPr>
                <w:rFonts w:ascii="Times New Roman" w:eastAsia="宋体" w:hAnsi="Times New Roman"/>
                <w:bCs/>
                <w:szCs w:val="21"/>
              </w:rPr>
            </w:pPr>
            <w:r>
              <w:rPr>
                <w:rFonts w:ascii="Times New Roman" w:eastAsia="宋体" w:hAnsi="Times New Roman" w:hint="eastAsia"/>
                <w:b/>
                <w:szCs w:val="24"/>
              </w:rPr>
              <w:t>时</w:t>
            </w:r>
          </w:p>
        </w:tc>
        <w:tc>
          <w:tcPr>
            <w:tcW w:w="766" w:type="dxa"/>
            <w:tcBorders>
              <w:right w:val="single" w:sz="12" w:space="0" w:color="auto"/>
            </w:tcBorders>
            <w:shd w:val="clear" w:color="auto" w:fill="BFBFBF"/>
            <w:vAlign w:val="center"/>
          </w:tcPr>
          <w:p w:rsidR="002A2F13" w:rsidRDefault="002A2F13">
            <w:pPr>
              <w:widowControl w:val="0"/>
              <w:spacing w:after="0" w:line="460" w:lineRule="exact"/>
              <w:jc w:val="center"/>
              <w:rPr>
                <w:rFonts w:ascii="Times New Roman" w:eastAsia="宋体" w:hAnsi="Times New Roman"/>
                <w:kern w:val="2"/>
                <w:sz w:val="21"/>
                <w:szCs w:val="21"/>
              </w:rPr>
            </w:pPr>
            <w:r>
              <w:rPr>
                <w:rFonts w:ascii="Times New Roman" w:eastAsia="宋体" w:hAnsi="Times New Roman" w:hint="eastAsia"/>
                <w:b/>
                <w:kern w:val="2"/>
                <w:sz w:val="21"/>
                <w:szCs w:val="24"/>
              </w:rPr>
              <w:t>备注</w:t>
            </w:r>
          </w:p>
        </w:tc>
      </w:tr>
      <w:tr w:rsidR="002A2F13">
        <w:tblPrEx>
          <w:tblBorders>
            <w:top w:val="single" w:sz="4" w:space="0" w:color="auto"/>
            <w:left w:val="single" w:sz="4" w:space="0" w:color="auto"/>
            <w:bottom w:val="single" w:sz="4" w:space="0" w:color="auto"/>
            <w:right w:val="single" w:sz="4" w:space="0" w:color="auto"/>
          </w:tblBorders>
        </w:tblPrEx>
        <w:trPr>
          <w:cantSplit/>
          <w:trHeight w:val="545"/>
          <w:jc w:val="center"/>
        </w:trPr>
        <w:tc>
          <w:tcPr>
            <w:tcW w:w="518" w:type="dxa"/>
            <w:gridSpan w:val="2"/>
            <w:vMerge w:val="restart"/>
            <w:tcBorders>
              <w:lef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学科专业必修课程</w:t>
            </w:r>
          </w:p>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spacing w:val="-20"/>
                <w:kern w:val="2"/>
                <w:sz w:val="21"/>
                <w:szCs w:val="21"/>
              </w:rPr>
              <w:t>67</w:t>
            </w:r>
            <w:r>
              <w:rPr>
                <w:rFonts w:ascii="Times New Roman" w:eastAsia="宋体" w:hAnsi="Times New Roman" w:hint="eastAsia"/>
                <w:spacing w:val="-20"/>
                <w:kern w:val="2"/>
                <w:sz w:val="21"/>
                <w:szCs w:val="21"/>
              </w:rPr>
              <w:t>学分</w:t>
            </w:r>
          </w:p>
        </w:tc>
        <w:tc>
          <w:tcPr>
            <w:tcW w:w="703" w:type="dxa"/>
            <w:gridSpan w:val="2"/>
            <w:vMerge w:val="restart"/>
            <w:vAlign w:val="center"/>
          </w:tcPr>
          <w:p w:rsidR="002A2F13" w:rsidRDefault="002A2F13">
            <w:pPr>
              <w:widowControl w:val="0"/>
              <w:adjustRightInd/>
              <w:snapToGrid/>
              <w:spacing w:after="0"/>
              <w:jc w:val="center"/>
              <w:rPr>
                <w:rFonts w:ascii="Times New Roman" w:eastAsia="宋体" w:hAnsi="Times New Roman"/>
                <w:spacing w:val="-20"/>
                <w:kern w:val="2"/>
                <w:sz w:val="21"/>
                <w:szCs w:val="21"/>
              </w:rPr>
            </w:pPr>
            <w:r>
              <w:rPr>
                <w:rFonts w:ascii="Times New Roman" w:eastAsia="宋体" w:hAnsi="Times New Roman" w:hint="eastAsia"/>
                <w:spacing w:val="-20"/>
                <w:kern w:val="2"/>
                <w:sz w:val="21"/>
                <w:szCs w:val="21"/>
              </w:rPr>
              <w:t>学科</w:t>
            </w:r>
          </w:p>
          <w:p w:rsidR="002A2F13" w:rsidRDefault="002A2F13">
            <w:pPr>
              <w:widowControl w:val="0"/>
              <w:adjustRightInd/>
              <w:snapToGrid/>
              <w:spacing w:after="0"/>
              <w:jc w:val="center"/>
              <w:rPr>
                <w:rFonts w:ascii="Times New Roman" w:eastAsia="宋体" w:hAnsi="Times New Roman"/>
                <w:spacing w:val="-20"/>
                <w:kern w:val="2"/>
                <w:sz w:val="21"/>
                <w:szCs w:val="21"/>
              </w:rPr>
            </w:pPr>
            <w:r>
              <w:rPr>
                <w:rFonts w:ascii="Times New Roman" w:eastAsia="宋体" w:hAnsi="Times New Roman" w:hint="eastAsia"/>
                <w:spacing w:val="-20"/>
                <w:kern w:val="2"/>
                <w:sz w:val="21"/>
                <w:szCs w:val="21"/>
              </w:rPr>
              <w:t>基础</w:t>
            </w:r>
          </w:p>
          <w:p w:rsidR="002A2F13" w:rsidRDefault="002A2F13">
            <w:pPr>
              <w:widowControl w:val="0"/>
              <w:adjustRightInd/>
              <w:snapToGrid/>
              <w:spacing w:after="0"/>
              <w:jc w:val="center"/>
              <w:rPr>
                <w:rFonts w:ascii="Times New Roman" w:eastAsia="宋体" w:hAnsi="Times New Roman"/>
                <w:spacing w:val="-20"/>
                <w:kern w:val="2"/>
                <w:sz w:val="21"/>
                <w:szCs w:val="21"/>
              </w:rPr>
            </w:pPr>
            <w:r>
              <w:rPr>
                <w:rFonts w:ascii="Times New Roman" w:eastAsia="宋体" w:hAnsi="Times New Roman" w:hint="eastAsia"/>
                <w:spacing w:val="-20"/>
                <w:kern w:val="2"/>
                <w:sz w:val="21"/>
                <w:szCs w:val="21"/>
              </w:rPr>
              <w:t>课程</w:t>
            </w:r>
          </w:p>
          <w:p w:rsidR="002A2F13" w:rsidRDefault="002A2F13">
            <w:pPr>
              <w:widowControl w:val="0"/>
              <w:adjustRightInd/>
              <w:snapToGrid/>
              <w:spacing w:after="0"/>
              <w:jc w:val="center"/>
              <w:rPr>
                <w:rFonts w:ascii="Times New Roman" w:eastAsia="宋体" w:hAnsi="Times New Roman"/>
                <w:spacing w:val="-20"/>
                <w:kern w:val="2"/>
                <w:sz w:val="21"/>
                <w:szCs w:val="21"/>
              </w:rPr>
            </w:pPr>
            <w:r>
              <w:rPr>
                <w:rFonts w:ascii="Times New Roman" w:eastAsia="宋体" w:hAnsi="Times New Roman"/>
                <w:spacing w:val="-20"/>
                <w:kern w:val="2"/>
                <w:sz w:val="21"/>
                <w:szCs w:val="21"/>
              </w:rPr>
              <w:t xml:space="preserve"> 38</w:t>
            </w:r>
            <w:r>
              <w:rPr>
                <w:rFonts w:ascii="Times New Roman" w:eastAsia="宋体" w:hAnsi="Times New Roman" w:hint="eastAsia"/>
                <w:spacing w:val="-20"/>
                <w:kern w:val="2"/>
                <w:sz w:val="21"/>
                <w:szCs w:val="21"/>
              </w:rPr>
              <w:t>学分</w:t>
            </w:r>
          </w:p>
        </w:tc>
        <w:tc>
          <w:tcPr>
            <w:tcW w:w="1137"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03160001</w:t>
            </w:r>
          </w:p>
        </w:tc>
        <w:tc>
          <w:tcPr>
            <w:tcW w:w="3505"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中国通史（一）上</w:t>
            </w:r>
          </w:p>
          <w:p w:rsidR="002A2F13" w:rsidRDefault="002A2F13" w:rsidP="009E6E16">
            <w:pPr>
              <w:pStyle w:val="BodyTextIndent"/>
              <w:adjustRightInd w:val="0"/>
              <w:snapToGrid w:val="0"/>
              <w:spacing w:afterLines="10"/>
              <w:ind w:leftChars="0" w:left="0"/>
              <w:rPr>
                <w:rFonts w:ascii="Times New Roman" w:eastAsia="宋体" w:hAnsi="Times New Roman" w:cs="宋体"/>
                <w:szCs w:val="21"/>
              </w:rPr>
            </w:pPr>
            <w:r>
              <w:rPr>
                <w:rFonts w:ascii="Times New Roman" w:eastAsia="宋体" w:hAnsi="Times New Roman"/>
                <w:bCs/>
                <w:szCs w:val="21"/>
              </w:rPr>
              <w:t xml:space="preserve">General History of </w:t>
            </w:r>
            <w:smartTag w:uri="urn:schemas-microsoft-com:office:smarttags" w:element="country-region">
              <w:smartTag w:uri="urn:schemas-microsoft-com:office:smarttags" w:element="place">
                <w:r>
                  <w:rPr>
                    <w:rFonts w:ascii="Times New Roman" w:eastAsia="宋体" w:hAnsi="Times New Roman"/>
                    <w:bCs/>
                    <w:szCs w:val="21"/>
                  </w:rPr>
                  <w:t>China</w:t>
                </w:r>
              </w:smartTag>
            </w:smartTag>
            <w:r>
              <w:rPr>
                <w:rFonts w:ascii="Times New Roman" w:eastAsia="宋体" w:hAnsi="Times New Roman"/>
                <w:bCs/>
                <w:szCs w:val="21"/>
              </w:rPr>
              <w:t xml:space="preserve"> (I) Part One</w:t>
            </w:r>
          </w:p>
        </w:tc>
        <w:tc>
          <w:tcPr>
            <w:tcW w:w="506"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64</w:t>
            </w:r>
          </w:p>
        </w:tc>
        <w:tc>
          <w:tcPr>
            <w:tcW w:w="643"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64</w:t>
            </w:r>
          </w:p>
        </w:tc>
        <w:tc>
          <w:tcPr>
            <w:tcW w:w="728" w:type="dxa"/>
            <w:gridSpan w:val="2"/>
            <w:vAlign w:val="center"/>
          </w:tcPr>
          <w:p w:rsidR="002A2F13" w:rsidRDefault="002A2F13">
            <w:pPr>
              <w:spacing w:line="240" w:lineRule="exact"/>
              <w:rPr>
                <w:rFonts w:ascii="Times New Roman" w:eastAsia="宋体" w:hAnsi="Times New Roman" w:cs="宋体"/>
                <w:kern w:val="2"/>
                <w:sz w:val="21"/>
                <w:szCs w:val="21"/>
              </w:rPr>
            </w:pPr>
          </w:p>
        </w:tc>
        <w:tc>
          <w:tcPr>
            <w:tcW w:w="564"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4</w:t>
            </w:r>
          </w:p>
        </w:tc>
        <w:tc>
          <w:tcPr>
            <w:tcW w:w="987"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1</w:t>
            </w:r>
          </w:p>
        </w:tc>
        <w:tc>
          <w:tcPr>
            <w:tcW w:w="387" w:type="dxa"/>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4</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cs="宋体" w:hint="eastAsia"/>
                <w:kern w:val="2"/>
                <w:sz w:val="21"/>
                <w:szCs w:val="21"/>
              </w:rPr>
              <w:t xml:space="preserve">　</w:t>
            </w: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8" w:type="dxa"/>
            <w:gridSpan w:val="2"/>
            <w:vMerge/>
            <w:tcBorders>
              <w:lef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c>
          <w:tcPr>
            <w:tcW w:w="703" w:type="dxa"/>
            <w:gridSpan w:val="2"/>
            <w:vMerge/>
            <w:vAlign w:val="center"/>
          </w:tcPr>
          <w:p w:rsidR="002A2F13" w:rsidRDefault="002A2F13">
            <w:pPr>
              <w:widowControl w:val="0"/>
              <w:adjustRightInd/>
              <w:snapToGrid/>
              <w:spacing w:after="0"/>
              <w:jc w:val="center"/>
              <w:rPr>
                <w:rFonts w:ascii="Times New Roman" w:eastAsia="宋体" w:hAnsi="Times New Roman"/>
                <w:spacing w:val="-20"/>
                <w:kern w:val="2"/>
                <w:sz w:val="21"/>
                <w:szCs w:val="21"/>
              </w:rPr>
            </w:pPr>
          </w:p>
        </w:tc>
        <w:tc>
          <w:tcPr>
            <w:tcW w:w="1137"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03160002</w:t>
            </w:r>
          </w:p>
        </w:tc>
        <w:tc>
          <w:tcPr>
            <w:tcW w:w="3505"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中国通史（一）下</w:t>
            </w:r>
          </w:p>
          <w:p w:rsidR="002A2F13" w:rsidRDefault="002A2F13" w:rsidP="009E6E16">
            <w:pPr>
              <w:pStyle w:val="BodyTextIndent"/>
              <w:adjustRightInd w:val="0"/>
              <w:snapToGrid w:val="0"/>
              <w:spacing w:afterLines="10"/>
              <w:ind w:leftChars="0" w:left="0"/>
              <w:rPr>
                <w:rFonts w:ascii="Times New Roman" w:eastAsia="宋体" w:hAnsi="Times New Roman" w:cs="宋体"/>
                <w:szCs w:val="21"/>
              </w:rPr>
            </w:pPr>
            <w:r>
              <w:rPr>
                <w:rFonts w:ascii="Times New Roman" w:eastAsia="宋体" w:hAnsi="Times New Roman"/>
                <w:bCs/>
                <w:szCs w:val="21"/>
              </w:rPr>
              <w:t xml:space="preserve">General History of </w:t>
            </w:r>
            <w:smartTag w:uri="urn:schemas-microsoft-com:office:smarttags" w:element="country-region">
              <w:smartTag w:uri="urn:schemas-microsoft-com:office:smarttags" w:element="place">
                <w:r>
                  <w:rPr>
                    <w:rFonts w:ascii="Times New Roman" w:eastAsia="宋体" w:hAnsi="Times New Roman"/>
                    <w:bCs/>
                    <w:szCs w:val="21"/>
                  </w:rPr>
                  <w:t>China</w:t>
                </w:r>
              </w:smartTag>
            </w:smartTag>
            <w:r>
              <w:rPr>
                <w:rFonts w:ascii="Times New Roman" w:eastAsia="宋体" w:hAnsi="Times New Roman"/>
                <w:bCs/>
                <w:szCs w:val="21"/>
              </w:rPr>
              <w:t xml:space="preserve"> (I)Part Two</w:t>
            </w:r>
          </w:p>
        </w:tc>
        <w:tc>
          <w:tcPr>
            <w:tcW w:w="506"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64</w:t>
            </w:r>
          </w:p>
        </w:tc>
        <w:tc>
          <w:tcPr>
            <w:tcW w:w="643"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64</w:t>
            </w:r>
          </w:p>
        </w:tc>
        <w:tc>
          <w:tcPr>
            <w:tcW w:w="728" w:type="dxa"/>
            <w:gridSpan w:val="2"/>
            <w:vAlign w:val="center"/>
          </w:tcPr>
          <w:p w:rsidR="002A2F13" w:rsidRDefault="002A2F13">
            <w:pPr>
              <w:spacing w:line="240" w:lineRule="exact"/>
              <w:rPr>
                <w:rFonts w:ascii="Times New Roman" w:eastAsia="宋体" w:hAnsi="Times New Roman" w:cs="宋体"/>
                <w:kern w:val="2"/>
                <w:sz w:val="21"/>
                <w:szCs w:val="21"/>
              </w:rPr>
            </w:pPr>
          </w:p>
        </w:tc>
        <w:tc>
          <w:tcPr>
            <w:tcW w:w="564"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4</w:t>
            </w:r>
          </w:p>
        </w:tc>
        <w:tc>
          <w:tcPr>
            <w:tcW w:w="987"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387" w:type="dxa"/>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4</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cs="宋体" w:hint="eastAsia"/>
                <w:kern w:val="2"/>
                <w:sz w:val="21"/>
                <w:szCs w:val="21"/>
              </w:rPr>
              <w:t xml:space="preserve">　</w:t>
            </w: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8" w:type="dxa"/>
            <w:gridSpan w:val="2"/>
            <w:vMerge/>
            <w:tcBorders>
              <w:lef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c>
          <w:tcPr>
            <w:tcW w:w="703" w:type="dxa"/>
            <w:gridSpan w:val="2"/>
            <w:vMerge/>
            <w:vAlign w:val="center"/>
          </w:tcPr>
          <w:p w:rsidR="002A2F13" w:rsidRDefault="002A2F13">
            <w:pPr>
              <w:widowControl w:val="0"/>
              <w:adjustRightInd/>
              <w:snapToGrid/>
              <w:spacing w:after="0"/>
              <w:jc w:val="center"/>
              <w:rPr>
                <w:rFonts w:ascii="Times New Roman" w:eastAsia="宋体" w:hAnsi="Times New Roman"/>
                <w:spacing w:val="-20"/>
                <w:kern w:val="2"/>
                <w:sz w:val="21"/>
                <w:szCs w:val="21"/>
              </w:rPr>
            </w:pPr>
          </w:p>
        </w:tc>
        <w:tc>
          <w:tcPr>
            <w:tcW w:w="1137"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03160003</w:t>
            </w:r>
          </w:p>
        </w:tc>
        <w:tc>
          <w:tcPr>
            <w:tcW w:w="3505"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世界通史（一）上</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World History (I) Part One</w:t>
            </w:r>
          </w:p>
        </w:tc>
        <w:tc>
          <w:tcPr>
            <w:tcW w:w="506"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48</w:t>
            </w:r>
          </w:p>
        </w:tc>
        <w:tc>
          <w:tcPr>
            <w:tcW w:w="643"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48</w:t>
            </w:r>
          </w:p>
        </w:tc>
        <w:tc>
          <w:tcPr>
            <w:tcW w:w="728" w:type="dxa"/>
            <w:gridSpan w:val="2"/>
            <w:vAlign w:val="center"/>
          </w:tcPr>
          <w:p w:rsidR="002A2F13" w:rsidRDefault="002A2F13">
            <w:pPr>
              <w:spacing w:line="240" w:lineRule="exact"/>
              <w:rPr>
                <w:rFonts w:ascii="Times New Roman" w:eastAsia="宋体" w:hAnsi="Times New Roman" w:cs="宋体"/>
                <w:kern w:val="2"/>
                <w:sz w:val="21"/>
                <w:szCs w:val="21"/>
              </w:rPr>
            </w:pPr>
          </w:p>
        </w:tc>
        <w:tc>
          <w:tcPr>
            <w:tcW w:w="564"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3</w:t>
            </w:r>
          </w:p>
        </w:tc>
        <w:tc>
          <w:tcPr>
            <w:tcW w:w="987"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1</w:t>
            </w:r>
          </w:p>
        </w:tc>
        <w:tc>
          <w:tcPr>
            <w:tcW w:w="387" w:type="dxa"/>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3</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cs="宋体" w:hint="eastAsia"/>
                <w:kern w:val="2"/>
                <w:sz w:val="21"/>
                <w:szCs w:val="21"/>
              </w:rPr>
              <w:t xml:space="preserve">　</w:t>
            </w: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8" w:type="dxa"/>
            <w:gridSpan w:val="2"/>
            <w:vMerge/>
            <w:tcBorders>
              <w:lef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c>
          <w:tcPr>
            <w:tcW w:w="703" w:type="dxa"/>
            <w:gridSpan w:val="2"/>
            <w:vMerge/>
            <w:vAlign w:val="center"/>
          </w:tcPr>
          <w:p w:rsidR="002A2F13" w:rsidRDefault="002A2F13">
            <w:pPr>
              <w:widowControl w:val="0"/>
              <w:adjustRightInd/>
              <w:snapToGrid/>
              <w:spacing w:after="0"/>
              <w:jc w:val="center"/>
              <w:rPr>
                <w:rFonts w:ascii="Times New Roman" w:eastAsia="宋体" w:hAnsi="Times New Roman"/>
                <w:spacing w:val="-20"/>
                <w:kern w:val="2"/>
                <w:sz w:val="21"/>
                <w:szCs w:val="21"/>
              </w:rPr>
            </w:pPr>
          </w:p>
        </w:tc>
        <w:tc>
          <w:tcPr>
            <w:tcW w:w="1137"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03160004</w:t>
            </w:r>
          </w:p>
        </w:tc>
        <w:tc>
          <w:tcPr>
            <w:tcW w:w="3505"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世界通史（一）下</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World History (I) Part Two</w:t>
            </w:r>
          </w:p>
        </w:tc>
        <w:tc>
          <w:tcPr>
            <w:tcW w:w="506"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48</w:t>
            </w:r>
          </w:p>
        </w:tc>
        <w:tc>
          <w:tcPr>
            <w:tcW w:w="643"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48</w:t>
            </w:r>
          </w:p>
        </w:tc>
        <w:tc>
          <w:tcPr>
            <w:tcW w:w="728" w:type="dxa"/>
            <w:gridSpan w:val="2"/>
            <w:vAlign w:val="center"/>
          </w:tcPr>
          <w:p w:rsidR="002A2F13" w:rsidRDefault="002A2F13">
            <w:pPr>
              <w:spacing w:line="240" w:lineRule="exact"/>
              <w:rPr>
                <w:rFonts w:ascii="Times New Roman" w:eastAsia="宋体" w:hAnsi="Times New Roman" w:cs="宋体"/>
                <w:kern w:val="2"/>
                <w:sz w:val="21"/>
                <w:szCs w:val="21"/>
              </w:rPr>
            </w:pPr>
          </w:p>
        </w:tc>
        <w:tc>
          <w:tcPr>
            <w:tcW w:w="564"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3</w:t>
            </w:r>
          </w:p>
        </w:tc>
        <w:tc>
          <w:tcPr>
            <w:tcW w:w="987"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387" w:type="dxa"/>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3</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cs="宋体" w:hint="eastAsia"/>
                <w:kern w:val="2"/>
                <w:sz w:val="21"/>
                <w:szCs w:val="21"/>
              </w:rPr>
              <w:t xml:space="preserve">　</w:t>
            </w: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8" w:type="dxa"/>
            <w:gridSpan w:val="2"/>
            <w:vMerge/>
            <w:tcBorders>
              <w:lef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c>
          <w:tcPr>
            <w:tcW w:w="703" w:type="dxa"/>
            <w:gridSpan w:val="2"/>
            <w:vMerge/>
            <w:vAlign w:val="center"/>
          </w:tcPr>
          <w:p w:rsidR="002A2F13" w:rsidRDefault="002A2F13">
            <w:pPr>
              <w:widowControl w:val="0"/>
              <w:adjustRightInd/>
              <w:snapToGrid/>
              <w:spacing w:after="0"/>
              <w:jc w:val="center"/>
              <w:rPr>
                <w:rFonts w:ascii="Times New Roman" w:eastAsia="宋体" w:hAnsi="Times New Roman"/>
                <w:spacing w:val="-20"/>
                <w:kern w:val="2"/>
                <w:sz w:val="21"/>
                <w:szCs w:val="21"/>
              </w:rPr>
            </w:pPr>
          </w:p>
        </w:tc>
        <w:tc>
          <w:tcPr>
            <w:tcW w:w="1137"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03160005</w:t>
            </w:r>
          </w:p>
        </w:tc>
        <w:tc>
          <w:tcPr>
            <w:tcW w:w="3505"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中国通史（二）</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 xml:space="preserve">General History of </w:t>
            </w:r>
            <w:smartTag w:uri="urn:schemas-microsoft-com:office:smarttags" w:element="country-region">
              <w:smartTag w:uri="urn:schemas-microsoft-com:office:smarttags" w:element="place">
                <w:r>
                  <w:rPr>
                    <w:rFonts w:ascii="Times New Roman" w:eastAsia="宋体" w:hAnsi="Times New Roman"/>
                    <w:bCs/>
                    <w:szCs w:val="21"/>
                  </w:rPr>
                  <w:t>China</w:t>
                </w:r>
              </w:smartTag>
            </w:smartTag>
            <w:r>
              <w:rPr>
                <w:rFonts w:ascii="Times New Roman" w:eastAsia="宋体" w:hAnsi="Times New Roman"/>
                <w:bCs/>
                <w:szCs w:val="21"/>
              </w:rPr>
              <w:t xml:space="preserve"> (II)</w:t>
            </w:r>
          </w:p>
        </w:tc>
        <w:tc>
          <w:tcPr>
            <w:tcW w:w="506"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80</w:t>
            </w:r>
          </w:p>
        </w:tc>
        <w:tc>
          <w:tcPr>
            <w:tcW w:w="643"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80</w:t>
            </w:r>
          </w:p>
        </w:tc>
        <w:tc>
          <w:tcPr>
            <w:tcW w:w="728" w:type="dxa"/>
            <w:gridSpan w:val="2"/>
            <w:vAlign w:val="center"/>
          </w:tcPr>
          <w:p w:rsidR="002A2F13" w:rsidRDefault="002A2F13">
            <w:pPr>
              <w:spacing w:line="240" w:lineRule="exact"/>
              <w:rPr>
                <w:rFonts w:ascii="Times New Roman" w:eastAsia="宋体" w:hAnsi="Times New Roman" w:cs="宋体"/>
                <w:kern w:val="2"/>
                <w:sz w:val="21"/>
                <w:szCs w:val="21"/>
              </w:rPr>
            </w:pPr>
          </w:p>
        </w:tc>
        <w:tc>
          <w:tcPr>
            <w:tcW w:w="564"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5</w:t>
            </w:r>
          </w:p>
        </w:tc>
        <w:tc>
          <w:tcPr>
            <w:tcW w:w="987"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3</w:t>
            </w:r>
          </w:p>
        </w:tc>
        <w:tc>
          <w:tcPr>
            <w:tcW w:w="387" w:type="dxa"/>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5</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cs="宋体" w:hint="eastAsia"/>
                <w:kern w:val="2"/>
                <w:sz w:val="21"/>
                <w:szCs w:val="21"/>
              </w:rPr>
              <w:t xml:space="preserve">　</w:t>
            </w: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8" w:type="dxa"/>
            <w:gridSpan w:val="2"/>
            <w:vMerge/>
            <w:tcBorders>
              <w:lef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c>
          <w:tcPr>
            <w:tcW w:w="703" w:type="dxa"/>
            <w:gridSpan w:val="2"/>
            <w:vMerge/>
            <w:vAlign w:val="center"/>
          </w:tcPr>
          <w:p w:rsidR="002A2F13" w:rsidRDefault="002A2F13">
            <w:pPr>
              <w:widowControl w:val="0"/>
              <w:adjustRightInd/>
              <w:snapToGrid/>
              <w:spacing w:after="0"/>
              <w:jc w:val="center"/>
              <w:rPr>
                <w:rFonts w:ascii="Times New Roman" w:eastAsia="宋体" w:hAnsi="Times New Roman"/>
                <w:spacing w:val="-20"/>
                <w:kern w:val="2"/>
                <w:sz w:val="21"/>
                <w:szCs w:val="21"/>
              </w:rPr>
            </w:pPr>
          </w:p>
        </w:tc>
        <w:tc>
          <w:tcPr>
            <w:tcW w:w="1137"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03160006</w:t>
            </w:r>
          </w:p>
        </w:tc>
        <w:tc>
          <w:tcPr>
            <w:tcW w:w="3505"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世界通史（二）</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World History (II)</w:t>
            </w:r>
          </w:p>
        </w:tc>
        <w:tc>
          <w:tcPr>
            <w:tcW w:w="506"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96</w:t>
            </w:r>
          </w:p>
        </w:tc>
        <w:tc>
          <w:tcPr>
            <w:tcW w:w="643"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96</w:t>
            </w:r>
          </w:p>
        </w:tc>
        <w:tc>
          <w:tcPr>
            <w:tcW w:w="728" w:type="dxa"/>
            <w:gridSpan w:val="2"/>
            <w:vAlign w:val="center"/>
          </w:tcPr>
          <w:p w:rsidR="002A2F13" w:rsidRDefault="002A2F13">
            <w:pPr>
              <w:spacing w:line="240" w:lineRule="exact"/>
              <w:rPr>
                <w:rFonts w:ascii="Times New Roman" w:eastAsia="宋体" w:hAnsi="Times New Roman" w:cs="宋体"/>
                <w:kern w:val="2"/>
                <w:sz w:val="21"/>
                <w:szCs w:val="21"/>
              </w:rPr>
            </w:pPr>
          </w:p>
        </w:tc>
        <w:tc>
          <w:tcPr>
            <w:tcW w:w="564"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6</w:t>
            </w:r>
          </w:p>
        </w:tc>
        <w:tc>
          <w:tcPr>
            <w:tcW w:w="987"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3</w:t>
            </w:r>
          </w:p>
        </w:tc>
        <w:tc>
          <w:tcPr>
            <w:tcW w:w="387" w:type="dxa"/>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6</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cs="宋体" w:hint="eastAsia"/>
                <w:kern w:val="2"/>
                <w:sz w:val="21"/>
                <w:szCs w:val="21"/>
              </w:rPr>
              <w:t xml:space="preserve">　</w:t>
            </w: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8" w:type="dxa"/>
            <w:gridSpan w:val="2"/>
            <w:vMerge/>
            <w:tcBorders>
              <w:lef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c>
          <w:tcPr>
            <w:tcW w:w="703" w:type="dxa"/>
            <w:gridSpan w:val="2"/>
            <w:vMerge/>
            <w:vAlign w:val="center"/>
          </w:tcPr>
          <w:p w:rsidR="002A2F13" w:rsidRDefault="002A2F13">
            <w:pPr>
              <w:widowControl w:val="0"/>
              <w:adjustRightInd/>
              <w:snapToGrid/>
              <w:spacing w:after="0"/>
              <w:jc w:val="center"/>
              <w:rPr>
                <w:rFonts w:ascii="Times New Roman" w:eastAsia="宋体" w:hAnsi="Times New Roman"/>
                <w:spacing w:val="-20"/>
                <w:kern w:val="2"/>
                <w:sz w:val="21"/>
                <w:szCs w:val="21"/>
              </w:rPr>
            </w:pPr>
          </w:p>
        </w:tc>
        <w:tc>
          <w:tcPr>
            <w:tcW w:w="1137"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03160007</w:t>
            </w:r>
          </w:p>
        </w:tc>
        <w:tc>
          <w:tcPr>
            <w:tcW w:w="3505"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中国通史（三）上</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General History of China (</w:t>
            </w:r>
            <w:r>
              <w:rPr>
                <w:rFonts w:ascii="Times New Roman" w:eastAsia="宋体" w:hAnsi="Times New Roman" w:hint="eastAsia"/>
                <w:bCs/>
                <w:szCs w:val="21"/>
              </w:rPr>
              <w:t>Ⅲ</w:t>
            </w:r>
            <w:r>
              <w:rPr>
                <w:rFonts w:ascii="Times New Roman" w:eastAsia="宋体" w:hAnsi="Times New Roman"/>
                <w:bCs/>
                <w:szCs w:val="21"/>
              </w:rPr>
              <w:t>) Part One</w:t>
            </w:r>
          </w:p>
        </w:tc>
        <w:tc>
          <w:tcPr>
            <w:tcW w:w="506"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64</w:t>
            </w:r>
          </w:p>
        </w:tc>
        <w:tc>
          <w:tcPr>
            <w:tcW w:w="643"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64</w:t>
            </w:r>
          </w:p>
        </w:tc>
        <w:tc>
          <w:tcPr>
            <w:tcW w:w="728" w:type="dxa"/>
            <w:gridSpan w:val="2"/>
            <w:vAlign w:val="center"/>
          </w:tcPr>
          <w:p w:rsidR="002A2F13" w:rsidRDefault="002A2F13">
            <w:pPr>
              <w:spacing w:line="240" w:lineRule="exact"/>
              <w:rPr>
                <w:rFonts w:ascii="Times New Roman" w:eastAsia="宋体" w:hAnsi="Times New Roman" w:cs="宋体"/>
                <w:kern w:val="2"/>
                <w:sz w:val="21"/>
                <w:szCs w:val="21"/>
              </w:rPr>
            </w:pPr>
          </w:p>
        </w:tc>
        <w:tc>
          <w:tcPr>
            <w:tcW w:w="564"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4</w:t>
            </w:r>
          </w:p>
        </w:tc>
        <w:tc>
          <w:tcPr>
            <w:tcW w:w="987"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4</w:t>
            </w:r>
          </w:p>
        </w:tc>
        <w:tc>
          <w:tcPr>
            <w:tcW w:w="387" w:type="dxa"/>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4</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cs="宋体" w:hint="eastAsia"/>
                <w:kern w:val="2"/>
                <w:sz w:val="21"/>
                <w:szCs w:val="21"/>
              </w:rPr>
              <w:t xml:space="preserve">　</w:t>
            </w: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8" w:type="dxa"/>
            <w:gridSpan w:val="2"/>
            <w:vMerge/>
            <w:tcBorders>
              <w:lef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c>
          <w:tcPr>
            <w:tcW w:w="703" w:type="dxa"/>
            <w:gridSpan w:val="2"/>
            <w:vMerge/>
            <w:vAlign w:val="center"/>
          </w:tcPr>
          <w:p w:rsidR="002A2F13" w:rsidRDefault="002A2F13">
            <w:pPr>
              <w:widowControl w:val="0"/>
              <w:adjustRightInd/>
              <w:snapToGrid/>
              <w:spacing w:after="0"/>
              <w:jc w:val="center"/>
              <w:rPr>
                <w:rFonts w:ascii="Times New Roman" w:eastAsia="宋体" w:hAnsi="Times New Roman"/>
                <w:spacing w:val="-20"/>
                <w:kern w:val="2"/>
                <w:sz w:val="21"/>
                <w:szCs w:val="21"/>
              </w:rPr>
            </w:pPr>
          </w:p>
        </w:tc>
        <w:tc>
          <w:tcPr>
            <w:tcW w:w="1137"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03160008</w:t>
            </w:r>
          </w:p>
        </w:tc>
        <w:tc>
          <w:tcPr>
            <w:tcW w:w="3505"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世界通史（三）上</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World History (</w:t>
            </w:r>
            <w:r>
              <w:rPr>
                <w:rFonts w:ascii="Times New Roman" w:eastAsia="宋体" w:hAnsi="Times New Roman" w:hint="eastAsia"/>
                <w:bCs/>
                <w:szCs w:val="21"/>
              </w:rPr>
              <w:t>Ⅲ</w:t>
            </w:r>
            <w:r>
              <w:rPr>
                <w:rFonts w:ascii="Times New Roman" w:eastAsia="宋体" w:hAnsi="Times New Roman"/>
                <w:bCs/>
                <w:szCs w:val="21"/>
              </w:rPr>
              <w:t>) Part One</w:t>
            </w:r>
          </w:p>
        </w:tc>
        <w:tc>
          <w:tcPr>
            <w:tcW w:w="506"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48</w:t>
            </w:r>
          </w:p>
        </w:tc>
        <w:tc>
          <w:tcPr>
            <w:tcW w:w="643"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48</w:t>
            </w:r>
          </w:p>
        </w:tc>
        <w:tc>
          <w:tcPr>
            <w:tcW w:w="728" w:type="dxa"/>
            <w:gridSpan w:val="2"/>
            <w:vAlign w:val="center"/>
          </w:tcPr>
          <w:p w:rsidR="002A2F13" w:rsidRDefault="002A2F13">
            <w:pPr>
              <w:spacing w:line="240" w:lineRule="exact"/>
              <w:rPr>
                <w:rFonts w:ascii="Times New Roman" w:eastAsia="宋体" w:hAnsi="Times New Roman" w:cs="宋体"/>
                <w:kern w:val="2"/>
                <w:sz w:val="21"/>
                <w:szCs w:val="21"/>
              </w:rPr>
            </w:pPr>
          </w:p>
        </w:tc>
        <w:tc>
          <w:tcPr>
            <w:tcW w:w="564"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3</w:t>
            </w:r>
          </w:p>
        </w:tc>
        <w:tc>
          <w:tcPr>
            <w:tcW w:w="987"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4</w:t>
            </w:r>
          </w:p>
        </w:tc>
        <w:tc>
          <w:tcPr>
            <w:tcW w:w="387" w:type="dxa"/>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3</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cs="宋体" w:hint="eastAsia"/>
                <w:kern w:val="2"/>
                <w:sz w:val="21"/>
                <w:szCs w:val="21"/>
              </w:rPr>
              <w:t xml:space="preserve">　</w:t>
            </w: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8" w:type="dxa"/>
            <w:gridSpan w:val="2"/>
            <w:vMerge/>
            <w:tcBorders>
              <w:lef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c>
          <w:tcPr>
            <w:tcW w:w="703" w:type="dxa"/>
            <w:gridSpan w:val="2"/>
            <w:vMerge/>
            <w:vAlign w:val="center"/>
          </w:tcPr>
          <w:p w:rsidR="002A2F13" w:rsidRDefault="002A2F13">
            <w:pPr>
              <w:widowControl w:val="0"/>
              <w:adjustRightInd/>
              <w:snapToGrid/>
              <w:spacing w:after="0"/>
              <w:jc w:val="center"/>
              <w:rPr>
                <w:rFonts w:ascii="Times New Roman" w:eastAsia="宋体" w:hAnsi="Times New Roman"/>
                <w:spacing w:val="-20"/>
                <w:kern w:val="2"/>
                <w:sz w:val="21"/>
                <w:szCs w:val="21"/>
              </w:rPr>
            </w:pPr>
          </w:p>
        </w:tc>
        <w:tc>
          <w:tcPr>
            <w:tcW w:w="1137"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03160009</w:t>
            </w:r>
          </w:p>
        </w:tc>
        <w:tc>
          <w:tcPr>
            <w:tcW w:w="3505"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世界通史（三）下</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World History (</w:t>
            </w:r>
            <w:r>
              <w:rPr>
                <w:rFonts w:ascii="Times New Roman" w:eastAsia="宋体" w:hAnsi="Times New Roman" w:hint="eastAsia"/>
                <w:bCs/>
                <w:szCs w:val="21"/>
              </w:rPr>
              <w:t>Ⅲ</w:t>
            </w:r>
            <w:r>
              <w:rPr>
                <w:rFonts w:ascii="Times New Roman" w:eastAsia="宋体" w:hAnsi="Times New Roman"/>
                <w:bCs/>
                <w:szCs w:val="21"/>
              </w:rPr>
              <w:t>) Part Two</w:t>
            </w:r>
          </w:p>
        </w:tc>
        <w:tc>
          <w:tcPr>
            <w:tcW w:w="506"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48</w:t>
            </w:r>
          </w:p>
        </w:tc>
        <w:tc>
          <w:tcPr>
            <w:tcW w:w="643"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48</w:t>
            </w:r>
          </w:p>
        </w:tc>
        <w:tc>
          <w:tcPr>
            <w:tcW w:w="728" w:type="dxa"/>
            <w:gridSpan w:val="2"/>
            <w:vAlign w:val="center"/>
          </w:tcPr>
          <w:p w:rsidR="002A2F13" w:rsidRDefault="002A2F13">
            <w:pPr>
              <w:spacing w:line="240" w:lineRule="exact"/>
              <w:rPr>
                <w:rFonts w:ascii="Times New Roman" w:eastAsia="宋体" w:hAnsi="Times New Roman" w:cs="宋体"/>
                <w:kern w:val="2"/>
                <w:sz w:val="21"/>
                <w:szCs w:val="21"/>
              </w:rPr>
            </w:pPr>
          </w:p>
        </w:tc>
        <w:tc>
          <w:tcPr>
            <w:tcW w:w="564"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3</w:t>
            </w:r>
          </w:p>
        </w:tc>
        <w:tc>
          <w:tcPr>
            <w:tcW w:w="987"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5</w:t>
            </w:r>
          </w:p>
        </w:tc>
        <w:tc>
          <w:tcPr>
            <w:tcW w:w="387" w:type="dxa"/>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3</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cs="宋体" w:hint="eastAsia"/>
                <w:kern w:val="2"/>
                <w:sz w:val="21"/>
                <w:szCs w:val="21"/>
              </w:rPr>
              <w:t xml:space="preserve">　</w:t>
            </w: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8" w:type="dxa"/>
            <w:gridSpan w:val="2"/>
            <w:vMerge/>
            <w:tcBorders>
              <w:lef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c>
          <w:tcPr>
            <w:tcW w:w="703" w:type="dxa"/>
            <w:gridSpan w:val="2"/>
            <w:vMerge/>
            <w:vAlign w:val="center"/>
          </w:tcPr>
          <w:p w:rsidR="002A2F13" w:rsidRDefault="002A2F13">
            <w:pPr>
              <w:widowControl w:val="0"/>
              <w:adjustRightInd/>
              <w:snapToGrid/>
              <w:spacing w:after="0"/>
              <w:jc w:val="center"/>
              <w:rPr>
                <w:rFonts w:ascii="Times New Roman" w:eastAsia="宋体" w:hAnsi="Times New Roman"/>
                <w:spacing w:val="-20"/>
                <w:kern w:val="2"/>
                <w:sz w:val="21"/>
                <w:szCs w:val="21"/>
              </w:rPr>
            </w:pPr>
          </w:p>
        </w:tc>
        <w:tc>
          <w:tcPr>
            <w:tcW w:w="1137"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03160010</w:t>
            </w:r>
          </w:p>
        </w:tc>
        <w:tc>
          <w:tcPr>
            <w:tcW w:w="3505"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中国通史（三）下</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General History of China (</w:t>
            </w:r>
            <w:r>
              <w:rPr>
                <w:rFonts w:ascii="Times New Roman" w:eastAsia="宋体" w:hAnsi="Times New Roman" w:hint="eastAsia"/>
                <w:bCs/>
                <w:szCs w:val="21"/>
              </w:rPr>
              <w:t>Ⅲ</w:t>
            </w:r>
            <w:r>
              <w:rPr>
                <w:rFonts w:ascii="Times New Roman" w:eastAsia="宋体" w:hAnsi="Times New Roman"/>
                <w:bCs/>
                <w:szCs w:val="21"/>
              </w:rPr>
              <w:t>) Part Two</w:t>
            </w:r>
          </w:p>
        </w:tc>
        <w:tc>
          <w:tcPr>
            <w:tcW w:w="506"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48</w:t>
            </w:r>
          </w:p>
        </w:tc>
        <w:tc>
          <w:tcPr>
            <w:tcW w:w="643"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48</w:t>
            </w:r>
          </w:p>
        </w:tc>
        <w:tc>
          <w:tcPr>
            <w:tcW w:w="728" w:type="dxa"/>
            <w:gridSpan w:val="2"/>
            <w:vAlign w:val="center"/>
          </w:tcPr>
          <w:p w:rsidR="002A2F13" w:rsidRDefault="002A2F13">
            <w:pPr>
              <w:spacing w:line="240" w:lineRule="exact"/>
              <w:rPr>
                <w:rFonts w:ascii="Times New Roman" w:eastAsia="宋体" w:hAnsi="Times New Roman" w:cs="宋体"/>
                <w:kern w:val="2"/>
                <w:sz w:val="21"/>
                <w:szCs w:val="21"/>
              </w:rPr>
            </w:pPr>
          </w:p>
        </w:tc>
        <w:tc>
          <w:tcPr>
            <w:tcW w:w="564"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3</w:t>
            </w:r>
          </w:p>
        </w:tc>
        <w:tc>
          <w:tcPr>
            <w:tcW w:w="987" w:type="dxa"/>
            <w:gridSpan w:val="2"/>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5</w:t>
            </w:r>
          </w:p>
        </w:tc>
        <w:tc>
          <w:tcPr>
            <w:tcW w:w="387" w:type="dxa"/>
            <w:vAlign w:val="center"/>
          </w:tcPr>
          <w:p w:rsidR="002A2F13" w:rsidRDefault="002A2F13">
            <w:pPr>
              <w:spacing w:line="240" w:lineRule="exact"/>
              <w:rPr>
                <w:rFonts w:ascii="Times New Roman" w:eastAsia="宋体" w:hAnsi="Times New Roman" w:cs="宋体"/>
                <w:kern w:val="2"/>
                <w:sz w:val="21"/>
                <w:szCs w:val="21"/>
              </w:rPr>
            </w:pPr>
            <w:r>
              <w:rPr>
                <w:rFonts w:ascii="Times New Roman" w:eastAsia="宋体" w:hAnsi="Times New Roman" w:cs="宋体"/>
                <w:kern w:val="2"/>
                <w:sz w:val="21"/>
                <w:szCs w:val="21"/>
              </w:rPr>
              <w:t>3</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cs="宋体" w:hint="eastAsia"/>
                <w:kern w:val="2"/>
                <w:sz w:val="21"/>
                <w:szCs w:val="21"/>
              </w:rPr>
              <w:t xml:space="preserve">　</w:t>
            </w: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8" w:type="dxa"/>
            <w:gridSpan w:val="2"/>
            <w:vMerge/>
            <w:tcBorders>
              <w:lef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c>
          <w:tcPr>
            <w:tcW w:w="703" w:type="dxa"/>
            <w:gridSpan w:val="2"/>
            <w:vMerge w:val="restart"/>
            <w:vAlign w:val="center"/>
          </w:tcPr>
          <w:p w:rsidR="002A2F13" w:rsidRDefault="002A2F13">
            <w:pPr>
              <w:widowControl w:val="0"/>
              <w:adjustRightInd/>
              <w:snapToGrid/>
              <w:spacing w:after="0"/>
              <w:jc w:val="center"/>
              <w:rPr>
                <w:rFonts w:ascii="Times New Roman" w:eastAsia="宋体" w:hAnsi="Times New Roman"/>
                <w:spacing w:val="-20"/>
                <w:kern w:val="2"/>
                <w:sz w:val="21"/>
                <w:szCs w:val="21"/>
              </w:rPr>
            </w:pPr>
            <w:r>
              <w:rPr>
                <w:rFonts w:ascii="Times New Roman" w:eastAsia="宋体" w:hAnsi="Times New Roman" w:hint="eastAsia"/>
                <w:spacing w:val="-20"/>
                <w:kern w:val="2"/>
                <w:sz w:val="21"/>
                <w:szCs w:val="21"/>
              </w:rPr>
              <w:t>专业</w:t>
            </w:r>
          </w:p>
          <w:p w:rsidR="002A2F13" w:rsidRDefault="002A2F13">
            <w:pPr>
              <w:widowControl w:val="0"/>
              <w:adjustRightInd/>
              <w:snapToGrid/>
              <w:spacing w:after="0"/>
              <w:jc w:val="center"/>
              <w:rPr>
                <w:rFonts w:ascii="Times New Roman" w:eastAsia="宋体" w:hAnsi="Times New Roman"/>
                <w:spacing w:val="-20"/>
                <w:kern w:val="2"/>
                <w:sz w:val="21"/>
                <w:szCs w:val="21"/>
              </w:rPr>
            </w:pPr>
            <w:r>
              <w:rPr>
                <w:rFonts w:ascii="Times New Roman" w:eastAsia="宋体" w:hAnsi="Times New Roman" w:hint="eastAsia"/>
                <w:spacing w:val="-20"/>
                <w:kern w:val="2"/>
                <w:sz w:val="21"/>
                <w:szCs w:val="21"/>
              </w:rPr>
              <w:t>核心</w:t>
            </w:r>
          </w:p>
          <w:p w:rsidR="002A2F13" w:rsidRDefault="002A2F13">
            <w:pPr>
              <w:widowControl w:val="0"/>
              <w:adjustRightInd/>
              <w:snapToGrid/>
              <w:spacing w:after="0"/>
              <w:jc w:val="center"/>
              <w:rPr>
                <w:rFonts w:ascii="Times New Roman" w:eastAsia="宋体" w:hAnsi="Times New Roman"/>
                <w:spacing w:val="-20"/>
                <w:kern w:val="2"/>
                <w:sz w:val="21"/>
                <w:szCs w:val="21"/>
              </w:rPr>
            </w:pPr>
            <w:r>
              <w:rPr>
                <w:rFonts w:ascii="Times New Roman" w:eastAsia="宋体" w:hAnsi="Times New Roman" w:hint="eastAsia"/>
                <w:spacing w:val="-20"/>
                <w:kern w:val="2"/>
                <w:sz w:val="21"/>
                <w:szCs w:val="21"/>
              </w:rPr>
              <w:t>课程</w:t>
            </w:r>
          </w:p>
          <w:p w:rsidR="002A2F13" w:rsidRDefault="002A2F13">
            <w:pPr>
              <w:widowControl w:val="0"/>
              <w:adjustRightInd/>
              <w:snapToGrid/>
              <w:spacing w:after="0"/>
              <w:jc w:val="center"/>
              <w:rPr>
                <w:rFonts w:ascii="Times New Roman" w:eastAsia="宋体" w:hAnsi="Times New Roman"/>
                <w:spacing w:val="-20"/>
                <w:kern w:val="2"/>
                <w:sz w:val="21"/>
                <w:szCs w:val="21"/>
              </w:rPr>
            </w:pPr>
            <w:r>
              <w:rPr>
                <w:rFonts w:ascii="Times New Roman" w:eastAsia="宋体" w:hAnsi="Times New Roman"/>
                <w:spacing w:val="-20"/>
                <w:kern w:val="2"/>
                <w:sz w:val="21"/>
                <w:szCs w:val="21"/>
              </w:rPr>
              <w:t>13</w:t>
            </w:r>
            <w:r>
              <w:rPr>
                <w:rFonts w:ascii="Times New Roman" w:eastAsia="宋体" w:hAnsi="Times New Roman" w:hint="eastAsia"/>
                <w:spacing w:val="-20"/>
                <w:kern w:val="2"/>
                <w:sz w:val="21"/>
                <w:szCs w:val="21"/>
              </w:rPr>
              <w:t>学分</w:t>
            </w:r>
          </w:p>
        </w:tc>
        <w:tc>
          <w:tcPr>
            <w:tcW w:w="1137" w:type="dxa"/>
            <w:gridSpan w:val="2"/>
            <w:vAlign w:val="center"/>
          </w:tcPr>
          <w:p w:rsidR="002A2F13" w:rsidRDefault="002A2F13">
            <w:pPr>
              <w:spacing w:line="460" w:lineRule="exact"/>
              <w:rPr>
                <w:rFonts w:ascii="Times New Roman" w:eastAsia="宋体" w:hAnsi="Times New Roman"/>
                <w:kern w:val="2"/>
                <w:sz w:val="21"/>
                <w:szCs w:val="21"/>
              </w:rPr>
            </w:pPr>
            <w:r>
              <w:rPr>
                <w:rFonts w:ascii="Times New Roman" w:eastAsia="宋体" w:hAnsi="Times New Roman"/>
                <w:kern w:val="2"/>
                <w:sz w:val="21"/>
                <w:szCs w:val="21"/>
              </w:rPr>
              <w:t>03160012</w:t>
            </w:r>
          </w:p>
        </w:tc>
        <w:tc>
          <w:tcPr>
            <w:tcW w:w="3505"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历史文选</w:t>
            </w:r>
          </w:p>
          <w:p w:rsidR="002A2F13" w:rsidRDefault="002A2F13" w:rsidP="009E6E16">
            <w:pPr>
              <w:pStyle w:val="BodyTextIndent"/>
              <w:adjustRightInd w:val="0"/>
              <w:snapToGrid w:val="0"/>
              <w:spacing w:afterLines="10"/>
              <w:ind w:leftChars="0" w:left="0"/>
              <w:rPr>
                <w:rFonts w:ascii="Times New Roman" w:eastAsia="宋体" w:hAnsi="Times New Roman"/>
                <w:szCs w:val="21"/>
              </w:rPr>
            </w:pPr>
            <w:r>
              <w:rPr>
                <w:rFonts w:ascii="Times New Roman" w:eastAsia="宋体" w:hAnsi="Times New Roman"/>
                <w:bCs/>
                <w:szCs w:val="21"/>
              </w:rPr>
              <w:t xml:space="preserve">Selected </w:t>
            </w:r>
            <w:smartTag w:uri="urn:schemas-microsoft-com:office:smarttags" w:element="City">
              <w:smartTag w:uri="urn:schemas-microsoft-com:office:smarttags" w:element="place">
                <w:r>
                  <w:rPr>
                    <w:rFonts w:ascii="Times New Roman" w:eastAsia="宋体" w:hAnsi="Times New Roman"/>
                    <w:bCs/>
                    <w:szCs w:val="21"/>
                  </w:rPr>
                  <w:t>Readings</w:t>
                </w:r>
              </w:smartTag>
            </w:smartTag>
            <w:r>
              <w:rPr>
                <w:rFonts w:ascii="Times New Roman" w:eastAsia="宋体" w:hAnsi="Times New Roman"/>
                <w:bCs/>
                <w:szCs w:val="21"/>
              </w:rPr>
              <w:t xml:space="preserve"> in Chinese History</w:t>
            </w:r>
          </w:p>
        </w:tc>
        <w:tc>
          <w:tcPr>
            <w:tcW w:w="506" w:type="dxa"/>
            <w:gridSpan w:val="2"/>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48</w:t>
            </w:r>
          </w:p>
        </w:tc>
        <w:tc>
          <w:tcPr>
            <w:tcW w:w="643" w:type="dxa"/>
            <w:gridSpan w:val="2"/>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48</w:t>
            </w:r>
          </w:p>
        </w:tc>
        <w:tc>
          <w:tcPr>
            <w:tcW w:w="728" w:type="dxa"/>
            <w:gridSpan w:val="2"/>
            <w:vAlign w:val="center"/>
          </w:tcPr>
          <w:p w:rsidR="002A2F13" w:rsidRDefault="002A2F13">
            <w:pPr>
              <w:rPr>
                <w:rFonts w:ascii="Times New Roman" w:eastAsia="宋体" w:hAnsi="Times New Roman"/>
                <w:kern w:val="2"/>
                <w:sz w:val="21"/>
                <w:szCs w:val="21"/>
              </w:rPr>
            </w:pPr>
          </w:p>
        </w:tc>
        <w:tc>
          <w:tcPr>
            <w:tcW w:w="564" w:type="dxa"/>
            <w:gridSpan w:val="2"/>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3</w:t>
            </w:r>
          </w:p>
        </w:tc>
        <w:tc>
          <w:tcPr>
            <w:tcW w:w="987" w:type="dxa"/>
            <w:gridSpan w:val="2"/>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1</w:t>
            </w:r>
          </w:p>
        </w:tc>
        <w:tc>
          <w:tcPr>
            <w:tcW w:w="387" w:type="dxa"/>
            <w:vAlign w:val="center"/>
          </w:tcPr>
          <w:p w:rsidR="002A2F13" w:rsidRPr="00E14E03" w:rsidRDefault="002A2F13">
            <w:pPr>
              <w:rPr>
                <w:rFonts w:ascii="Times New Roman" w:eastAsia="宋体" w:hAnsi="Times New Roman"/>
                <w:color w:val="FF0000"/>
                <w:kern w:val="2"/>
                <w:sz w:val="21"/>
                <w:szCs w:val="21"/>
              </w:rPr>
            </w:pPr>
            <w:r w:rsidRPr="00E14E03">
              <w:rPr>
                <w:rFonts w:ascii="Times New Roman" w:eastAsia="宋体" w:hAnsi="Times New Roman"/>
                <w:color w:val="FF0000"/>
                <w:kern w:val="2"/>
                <w:sz w:val="21"/>
                <w:szCs w:val="21"/>
              </w:rPr>
              <w:t>3</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cs="宋体" w:hint="eastAsia"/>
                <w:kern w:val="2"/>
                <w:sz w:val="21"/>
                <w:szCs w:val="21"/>
              </w:rPr>
              <w:t xml:space="preserve">　</w:t>
            </w: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8" w:type="dxa"/>
            <w:gridSpan w:val="2"/>
            <w:vMerge/>
            <w:tcBorders>
              <w:lef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c>
          <w:tcPr>
            <w:tcW w:w="703" w:type="dxa"/>
            <w:gridSpan w:val="2"/>
            <w:vMerge/>
            <w:vAlign w:val="center"/>
          </w:tcPr>
          <w:p w:rsidR="002A2F13" w:rsidRDefault="002A2F13">
            <w:pPr>
              <w:widowControl w:val="0"/>
              <w:adjustRightInd/>
              <w:snapToGrid/>
              <w:spacing w:after="0"/>
              <w:jc w:val="center"/>
              <w:rPr>
                <w:rFonts w:ascii="Times New Roman" w:eastAsia="宋体" w:hAnsi="Times New Roman"/>
                <w:spacing w:val="-20"/>
                <w:kern w:val="2"/>
                <w:sz w:val="21"/>
                <w:szCs w:val="21"/>
              </w:rPr>
            </w:pPr>
          </w:p>
        </w:tc>
        <w:tc>
          <w:tcPr>
            <w:tcW w:w="1137" w:type="dxa"/>
            <w:gridSpan w:val="2"/>
            <w:vAlign w:val="center"/>
          </w:tcPr>
          <w:p w:rsidR="002A2F13" w:rsidRDefault="002A2F13">
            <w:pPr>
              <w:spacing w:line="460" w:lineRule="exact"/>
              <w:rPr>
                <w:rFonts w:ascii="Times New Roman" w:eastAsia="宋体" w:hAnsi="Times New Roman"/>
                <w:kern w:val="2"/>
                <w:sz w:val="21"/>
                <w:szCs w:val="21"/>
              </w:rPr>
            </w:pPr>
            <w:r>
              <w:rPr>
                <w:rFonts w:ascii="Times New Roman" w:eastAsia="宋体" w:hAnsi="Times New Roman"/>
                <w:kern w:val="2"/>
                <w:sz w:val="21"/>
                <w:szCs w:val="21"/>
              </w:rPr>
              <w:t>03160015</w:t>
            </w:r>
          </w:p>
        </w:tc>
        <w:tc>
          <w:tcPr>
            <w:tcW w:w="3505"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中国历史地理</w:t>
            </w:r>
          </w:p>
          <w:p w:rsidR="002A2F13" w:rsidRDefault="002A2F13" w:rsidP="009E6E16">
            <w:pPr>
              <w:pStyle w:val="BodyTextIndent"/>
              <w:adjustRightInd w:val="0"/>
              <w:snapToGrid w:val="0"/>
              <w:spacing w:afterLines="10"/>
              <w:ind w:leftChars="0" w:left="0"/>
              <w:rPr>
                <w:rFonts w:ascii="Times New Roman" w:eastAsia="宋体" w:hAnsi="Times New Roman"/>
                <w:szCs w:val="21"/>
              </w:rPr>
            </w:pPr>
            <w:r>
              <w:rPr>
                <w:rFonts w:ascii="Times New Roman" w:eastAsia="宋体" w:hAnsi="Times New Roman"/>
                <w:bCs/>
                <w:szCs w:val="21"/>
              </w:rPr>
              <w:t>Chinese Historical Geography</w:t>
            </w:r>
          </w:p>
        </w:tc>
        <w:tc>
          <w:tcPr>
            <w:tcW w:w="506" w:type="dxa"/>
            <w:gridSpan w:val="2"/>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32</w:t>
            </w:r>
          </w:p>
        </w:tc>
        <w:tc>
          <w:tcPr>
            <w:tcW w:w="643" w:type="dxa"/>
            <w:gridSpan w:val="2"/>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32</w:t>
            </w:r>
          </w:p>
        </w:tc>
        <w:tc>
          <w:tcPr>
            <w:tcW w:w="728" w:type="dxa"/>
            <w:gridSpan w:val="2"/>
            <w:vAlign w:val="center"/>
          </w:tcPr>
          <w:p w:rsidR="002A2F13" w:rsidRDefault="002A2F13">
            <w:pPr>
              <w:rPr>
                <w:rFonts w:ascii="Times New Roman" w:eastAsia="宋体" w:hAnsi="Times New Roman"/>
                <w:kern w:val="2"/>
                <w:sz w:val="21"/>
                <w:szCs w:val="21"/>
              </w:rPr>
            </w:pPr>
          </w:p>
        </w:tc>
        <w:tc>
          <w:tcPr>
            <w:tcW w:w="564" w:type="dxa"/>
            <w:gridSpan w:val="2"/>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2</w:t>
            </w:r>
          </w:p>
        </w:tc>
        <w:tc>
          <w:tcPr>
            <w:tcW w:w="987" w:type="dxa"/>
            <w:gridSpan w:val="2"/>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3</w:t>
            </w:r>
          </w:p>
        </w:tc>
        <w:tc>
          <w:tcPr>
            <w:tcW w:w="387" w:type="dxa"/>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cs="宋体" w:hint="eastAsia"/>
                <w:kern w:val="2"/>
                <w:sz w:val="21"/>
                <w:szCs w:val="21"/>
              </w:rPr>
              <w:t xml:space="preserve">　</w:t>
            </w: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8" w:type="dxa"/>
            <w:gridSpan w:val="2"/>
            <w:vMerge/>
            <w:tcBorders>
              <w:lef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c>
          <w:tcPr>
            <w:tcW w:w="703" w:type="dxa"/>
            <w:gridSpan w:val="2"/>
            <w:vMerge/>
            <w:vAlign w:val="center"/>
          </w:tcPr>
          <w:p w:rsidR="002A2F13" w:rsidRDefault="002A2F13">
            <w:pPr>
              <w:widowControl w:val="0"/>
              <w:adjustRightInd/>
              <w:snapToGrid/>
              <w:spacing w:after="0"/>
              <w:jc w:val="center"/>
              <w:rPr>
                <w:rFonts w:ascii="Times New Roman" w:eastAsia="宋体" w:hAnsi="Times New Roman"/>
                <w:spacing w:val="-20"/>
                <w:kern w:val="2"/>
                <w:sz w:val="21"/>
                <w:szCs w:val="21"/>
              </w:rPr>
            </w:pPr>
          </w:p>
        </w:tc>
        <w:tc>
          <w:tcPr>
            <w:tcW w:w="1137" w:type="dxa"/>
            <w:gridSpan w:val="2"/>
            <w:vAlign w:val="center"/>
          </w:tcPr>
          <w:p w:rsidR="002A2F13" w:rsidRDefault="002A2F13">
            <w:pPr>
              <w:spacing w:line="460" w:lineRule="exact"/>
              <w:rPr>
                <w:rFonts w:ascii="Times New Roman" w:eastAsia="宋体" w:hAnsi="Times New Roman"/>
                <w:kern w:val="2"/>
                <w:sz w:val="21"/>
                <w:szCs w:val="21"/>
              </w:rPr>
            </w:pPr>
            <w:r>
              <w:rPr>
                <w:rFonts w:ascii="Times New Roman" w:eastAsia="宋体" w:hAnsi="Times New Roman"/>
                <w:kern w:val="2"/>
                <w:sz w:val="21"/>
                <w:szCs w:val="21"/>
              </w:rPr>
              <w:t>03160014</w:t>
            </w:r>
          </w:p>
        </w:tc>
        <w:tc>
          <w:tcPr>
            <w:tcW w:w="3505"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史学概论</w:t>
            </w:r>
          </w:p>
          <w:p w:rsidR="002A2F13" w:rsidRDefault="002A2F13" w:rsidP="009E6E16">
            <w:pPr>
              <w:pStyle w:val="BodyTextIndent"/>
              <w:adjustRightInd w:val="0"/>
              <w:snapToGrid w:val="0"/>
              <w:spacing w:afterLines="10"/>
              <w:ind w:leftChars="0" w:left="0"/>
              <w:rPr>
                <w:rFonts w:ascii="Times New Roman" w:eastAsia="宋体" w:hAnsi="Times New Roman"/>
                <w:szCs w:val="21"/>
              </w:rPr>
            </w:pPr>
            <w:r>
              <w:rPr>
                <w:rFonts w:ascii="Times New Roman" w:eastAsia="宋体" w:hAnsi="Times New Roman"/>
                <w:bCs/>
                <w:szCs w:val="21"/>
              </w:rPr>
              <w:t>Introduction to Historiography</w:t>
            </w:r>
          </w:p>
        </w:tc>
        <w:tc>
          <w:tcPr>
            <w:tcW w:w="506" w:type="dxa"/>
            <w:gridSpan w:val="2"/>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32</w:t>
            </w:r>
          </w:p>
        </w:tc>
        <w:tc>
          <w:tcPr>
            <w:tcW w:w="643" w:type="dxa"/>
            <w:gridSpan w:val="2"/>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32</w:t>
            </w:r>
          </w:p>
        </w:tc>
        <w:tc>
          <w:tcPr>
            <w:tcW w:w="728" w:type="dxa"/>
            <w:gridSpan w:val="2"/>
            <w:vAlign w:val="center"/>
          </w:tcPr>
          <w:p w:rsidR="002A2F13" w:rsidRDefault="002A2F13">
            <w:pPr>
              <w:rPr>
                <w:rFonts w:ascii="Times New Roman" w:eastAsia="宋体" w:hAnsi="Times New Roman"/>
                <w:kern w:val="2"/>
                <w:sz w:val="21"/>
                <w:szCs w:val="21"/>
              </w:rPr>
            </w:pPr>
          </w:p>
        </w:tc>
        <w:tc>
          <w:tcPr>
            <w:tcW w:w="564" w:type="dxa"/>
            <w:gridSpan w:val="2"/>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2</w:t>
            </w:r>
          </w:p>
        </w:tc>
        <w:tc>
          <w:tcPr>
            <w:tcW w:w="987" w:type="dxa"/>
            <w:gridSpan w:val="2"/>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2</w:t>
            </w:r>
          </w:p>
        </w:tc>
        <w:tc>
          <w:tcPr>
            <w:tcW w:w="387" w:type="dxa"/>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cs="宋体" w:hint="eastAsia"/>
                <w:kern w:val="2"/>
                <w:sz w:val="21"/>
                <w:szCs w:val="21"/>
              </w:rPr>
              <w:t xml:space="preserve">　</w:t>
            </w: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8" w:type="dxa"/>
            <w:gridSpan w:val="2"/>
            <w:vMerge/>
            <w:tcBorders>
              <w:lef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c>
          <w:tcPr>
            <w:tcW w:w="703" w:type="dxa"/>
            <w:gridSpan w:val="2"/>
            <w:vMerge/>
            <w:vAlign w:val="center"/>
          </w:tcPr>
          <w:p w:rsidR="002A2F13" w:rsidRDefault="002A2F13">
            <w:pPr>
              <w:widowControl w:val="0"/>
              <w:adjustRightInd/>
              <w:snapToGrid/>
              <w:spacing w:after="0"/>
              <w:jc w:val="center"/>
              <w:rPr>
                <w:rFonts w:ascii="Times New Roman" w:eastAsia="宋体" w:hAnsi="Times New Roman"/>
                <w:spacing w:val="-20"/>
                <w:kern w:val="2"/>
                <w:sz w:val="21"/>
                <w:szCs w:val="21"/>
              </w:rPr>
            </w:pPr>
          </w:p>
        </w:tc>
        <w:tc>
          <w:tcPr>
            <w:tcW w:w="1137" w:type="dxa"/>
            <w:gridSpan w:val="2"/>
            <w:vAlign w:val="center"/>
          </w:tcPr>
          <w:p w:rsidR="002A2F13" w:rsidRDefault="002A2F13">
            <w:pPr>
              <w:spacing w:line="460" w:lineRule="exact"/>
              <w:rPr>
                <w:rFonts w:ascii="Times New Roman" w:eastAsia="宋体" w:hAnsi="Times New Roman"/>
                <w:kern w:val="2"/>
                <w:sz w:val="21"/>
                <w:szCs w:val="21"/>
              </w:rPr>
            </w:pPr>
            <w:r>
              <w:rPr>
                <w:rFonts w:ascii="Times New Roman" w:eastAsia="宋体" w:hAnsi="Times New Roman"/>
                <w:kern w:val="2"/>
                <w:sz w:val="21"/>
                <w:szCs w:val="21"/>
              </w:rPr>
              <w:t>03160016</w:t>
            </w:r>
          </w:p>
        </w:tc>
        <w:tc>
          <w:tcPr>
            <w:tcW w:w="3505"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考古学通论</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Introduction to Archaeology</w:t>
            </w:r>
          </w:p>
        </w:tc>
        <w:tc>
          <w:tcPr>
            <w:tcW w:w="506" w:type="dxa"/>
            <w:gridSpan w:val="2"/>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48</w:t>
            </w:r>
          </w:p>
        </w:tc>
        <w:tc>
          <w:tcPr>
            <w:tcW w:w="643" w:type="dxa"/>
            <w:gridSpan w:val="2"/>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48</w:t>
            </w:r>
          </w:p>
        </w:tc>
        <w:tc>
          <w:tcPr>
            <w:tcW w:w="728" w:type="dxa"/>
            <w:gridSpan w:val="2"/>
            <w:vAlign w:val="center"/>
          </w:tcPr>
          <w:p w:rsidR="002A2F13" w:rsidRDefault="002A2F13">
            <w:pPr>
              <w:rPr>
                <w:rFonts w:ascii="Times New Roman" w:eastAsia="宋体" w:hAnsi="Times New Roman"/>
                <w:kern w:val="2"/>
                <w:sz w:val="21"/>
                <w:szCs w:val="21"/>
              </w:rPr>
            </w:pPr>
          </w:p>
        </w:tc>
        <w:tc>
          <w:tcPr>
            <w:tcW w:w="564" w:type="dxa"/>
            <w:gridSpan w:val="2"/>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3</w:t>
            </w:r>
          </w:p>
        </w:tc>
        <w:tc>
          <w:tcPr>
            <w:tcW w:w="987" w:type="dxa"/>
            <w:gridSpan w:val="2"/>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3</w:t>
            </w:r>
          </w:p>
        </w:tc>
        <w:tc>
          <w:tcPr>
            <w:tcW w:w="387" w:type="dxa"/>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3</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cs="宋体" w:hint="eastAsia"/>
                <w:kern w:val="2"/>
                <w:sz w:val="21"/>
                <w:szCs w:val="21"/>
              </w:rPr>
              <w:t xml:space="preserve">　</w:t>
            </w: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8" w:type="dxa"/>
            <w:gridSpan w:val="2"/>
            <w:vMerge/>
            <w:tcBorders>
              <w:lef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c>
          <w:tcPr>
            <w:tcW w:w="703" w:type="dxa"/>
            <w:gridSpan w:val="2"/>
            <w:vMerge/>
            <w:vAlign w:val="center"/>
          </w:tcPr>
          <w:p w:rsidR="002A2F13" w:rsidRDefault="002A2F13">
            <w:pPr>
              <w:widowControl w:val="0"/>
              <w:adjustRightInd/>
              <w:snapToGrid/>
              <w:spacing w:after="0"/>
              <w:jc w:val="center"/>
              <w:rPr>
                <w:rFonts w:ascii="Times New Roman" w:eastAsia="宋体" w:hAnsi="Times New Roman"/>
                <w:spacing w:val="-20"/>
                <w:kern w:val="2"/>
                <w:sz w:val="21"/>
                <w:szCs w:val="21"/>
              </w:rPr>
            </w:pPr>
          </w:p>
        </w:tc>
        <w:tc>
          <w:tcPr>
            <w:tcW w:w="1137" w:type="dxa"/>
            <w:gridSpan w:val="2"/>
            <w:vAlign w:val="center"/>
          </w:tcPr>
          <w:p w:rsidR="002A2F13" w:rsidRDefault="002A2F13">
            <w:pPr>
              <w:spacing w:line="460" w:lineRule="exact"/>
              <w:rPr>
                <w:rFonts w:ascii="Times New Roman" w:eastAsia="宋体" w:hAnsi="Times New Roman"/>
                <w:kern w:val="2"/>
                <w:sz w:val="21"/>
                <w:szCs w:val="21"/>
              </w:rPr>
            </w:pPr>
            <w:r>
              <w:rPr>
                <w:rFonts w:ascii="Times New Roman" w:eastAsia="宋体" w:hAnsi="Times New Roman"/>
                <w:kern w:val="2"/>
                <w:sz w:val="21"/>
                <w:szCs w:val="21"/>
              </w:rPr>
              <w:t>03180001</w:t>
            </w:r>
          </w:p>
        </w:tc>
        <w:tc>
          <w:tcPr>
            <w:tcW w:w="3505"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中学历史学课程标准与教材研究</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Research on middle school history curriculum standards and textbooks</w:t>
            </w:r>
          </w:p>
        </w:tc>
        <w:tc>
          <w:tcPr>
            <w:tcW w:w="506" w:type="dxa"/>
            <w:gridSpan w:val="2"/>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48</w:t>
            </w:r>
          </w:p>
        </w:tc>
        <w:tc>
          <w:tcPr>
            <w:tcW w:w="643" w:type="dxa"/>
            <w:gridSpan w:val="2"/>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48</w:t>
            </w:r>
          </w:p>
        </w:tc>
        <w:tc>
          <w:tcPr>
            <w:tcW w:w="728" w:type="dxa"/>
            <w:gridSpan w:val="2"/>
            <w:vAlign w:val="center"/>
          </w:tcPr>
          <w:p w:rsidR="002A2F13" w:rsidRDefault="002A2F13">
            <w:pPr>
              <w:rPr>
                <w:rFonts w:ascii="Times New Roman" w:eastAsia="宋体" w:hAnsi="Times New Roman"/>
                <w:kern w:val="2"/>
                <w:sz w:val="21"/>
                <w:szCs w:val="21"/>
              </w:rPr>
            </w:pPr>
          </w:p>
        </w:tc>
        <w:tc>
          <w:tcPr>
            <w:tcW w:w="564" w:type="dxa"/>
            <w:gridSpan w:val="2"/>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3</w:t>
            </w:r>
          </w:p>
        </w:tc>
        <w:tc>
          <w:tcPr>
            <w:tcW w:w="987" w:type="dxa"/>
            <w:gridSpan w:val="2"/>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5</w:t>
            </w:r>
          </w:p>
        </w:tc>
        <w:tc>
          <w:tcPr>
            <w:tcW w:w="387" w:type="dxa"/>
            <w:vAlign w:val="center"/>
          </w:tcPr>
          <w:p w:rsidR="002A2F13" w:rsidRDefault="002A2F13">
            <w:pPr>
              <w:rPr>
                <w:rFonts w:ascii="Times New Roman" w:eastAsia="宋体" w:hAnsi="Times New Roman"/>
                <w:kern w:val="2"/>
                <w:sz w:val="21"/>
                <w:szCs w:val="21"/>
              </w:rPr>
            </w:pPr>
            <w:r>
              <w:rPr>
                <w:rFonts w:ascii="Times New Roman" w:eastAsia="宋体" w:hAnsi="Times New Roman"/>
                <w:kern w:val="2"/>
                <w:sz w:val="21"/>
                <w:szCs w:val="21"/>
              </w:rPr>
              <w:t>3</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8" w:type="dxa"/>
            <w:gridSpan w:val="2"/>
            <w:vMerge/>
            <w:tcBorders>
              <w:lef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c>
          <w:tcPr>
            <w:tcW w:w="703" w:type="dxa"/>
            <w:gridSpan w:val="2"/>
            <w:vMerge w:val="restart"/>
            <w:vAlign w:val="center"/>
          </w:tcPr>
          <w:p w:rsidR="002A2F13" w:rsidRDefault="002A2F13">
            <w:pPr>
              <w:widowControl w:val="0"/>
              <w:adjustRightInd/>
              <w:snapToGrid/>
              <w:spacing w:after="0"/>
              <w:jc w:val="center"/>
              <w:rPr>
                <w:rFonts w:ascii="Times New Roman" w:eastAsia="宋体" w:hAnsi="Times New Roman"/>
                <w:spacing w:val="-20"/>
                <w:kern w:val="2"/>
                <w:sz w:val="21"/>
                <w:szCs w:val="21"/>
              </w:rPr>
            </w:pPr>
            <w:r>
              <w:rPr>
                <w:rFonts w:ascii="Times New Roman" w:eastAsia="宋体" w:hAnsi="Times New Roman" w:hint="eastAsia"/>
                <w:spacing w:val="-20"/>
                <w:kern w:val="2"/>
                <w:sz w:val="21"/>
                <w:szCs w:val="21"/>
              </w:rPr>
              <w:t>专业</w:t>
            </w:r>
          </w:p>
          <w:p w:rsidR="002A2F13" w:rsidRDefault="002A2F13">
            <w:pPr>
              <w:widowControl w:val="0"/>
              <w:adjustRightInd/>
              <w:snapToGrid/>
              <w:spacing w:after="0"/>
              <w:jc w:val="center"/>
              <w:rPr>
                <w:rFonts w:ascii="Times New Roman" w:eastAsia="宋体" w:hAnsi="Times New Roman"/>
                <w:spacing w:val="-20"/>
                <w:kern w:val="2"/>
                <w:sz w:val="21"/>
                <w:szCs w:val="21"/>
              </w:rPr>
            </w:pPr>
            <w:r>
              <w:rPr>
                <w:rFonts w:ascii="Times New Roman" w:eastAsia="宋体" w:hAnsi="Times New Roman" w:hint="eastAsia"/>
                <w:spacing w:val="-20"/>
                <w:kern w:val="2"/>
                <w:sz w:val="21"/>
                <w:szCs w:val="21"/>
              </w:rPr>
              <w:t>实践</w:t>
            </w:r>
          </w:p>
          <w:p w:rsidR="002A2F13" w:rsidRDefault="002A2F13">
            <w:pPr>
              <w:widowControl w:val="0"/>
              <w:adjustRightInd/>
              <w:snapToGrid/>
              <w:spacing w:after="0"/>
              <w:jc w:val="center"/>
              <w:rPr>
                <w:rFonts w:ascii="Times New Roman" w:eastAsia="宋体" w:hAnsi="Times New Roman"/>
                <w:spacing w:val="-20"/>
                <w:kern w:val="2"/>
                <w:sz w:val="21"/>
                <w:szCs w:val="21"/>
              </w:rPr>
            </w:pPr>
            <w:r>
              <w:rPr>
                <w:rFonts w:ascii="Times New Roman" w:eastAsia="宋体" w:hAnsi="Times New Roman" w:hint="eastAsia"/>
                <w:spacing w:val="-20"/>
                <w:kern w:val="2"/>
                <w:sz w:val="21"/>
                <w:szCs w:val="21"/>
              </w:rPr>
              <w:t>课程</w:t>
            </w:r>
          </w:p>
          <w:p w:rsidR="002A2F13" w:rsidRDefault="002A2F13">
            <w:pPr>
              <w:widowControl w:val="0"/>
              <w:adjustRightInd/>
              <w:snapToGrid/>
              <w:spacing w:after="0"/>
              <w:jc w:val="center"/>
              <w:rPr>
                <w:rFonts w:ascii="Times New Roman" w:eastAsia="宋体" w:hAnsi="Times New Roman"/>
                <w:spacing w:val="-20"/>
                <w:kern w:val="2"/>
                <w:sz w:val="21"/>
                <w:szCs w:val="21"/>
              </w:rPr>
            </w:pPr>
            <w:r>
              <w:rPr>
                <w:rFonts w:ascii="Times New Roman" w:eastAsia="宋体" w:hAnsi="Times New Roman"/>
                <w:spacing w:val="-20"/>
                <w:kern w:val="2"/>
                <w:sz w:val="21"/>
                <w:szCs w:val="21"/>
              </w:rPr>
              <w:t xml:space="preserve">   14</w:t>
            </w:r>
            <w:r>
              <w:rPr>
                <w:rFonts w:ascii="Times New Roman" w:eastAsia="宋体" w:hAnsi="Times New Roman" w:hint="eastAsia"/>
                <w:spacing w:val="-20"/>
                <w:kern w:val="2"/>
                <w:sz w:val="21"/>
                <w:szCs w:val="21"/>
              </w:rPr>
              <w:t>学分</w:t>
            </w:r>
          </w:p>
        </w:tc>
        <w:tc>
          <w:tcPr>
            <w:tcW w:w="1137"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03160021</w:t>
            </w:r>
          </w:p>
        </w:tc>
        <w:tc>
          <w:tcPr>
            <w:tcW w:w="3505"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大学生就业指导与创新创业</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Undergraduate’s Career Guidance and Innovative and Training</w:t>
            </w:r>
          </w:p>
        </w:tc>
        <w:tc>
          <w:tcPr>
            <w:tcW w:w="506"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48</w:t>
            </w:r>
          </w:p>
        </w:tc>
        <w:tc>
          <w:tcPr>
            <w:tcW w:w="643"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16</w:t>
            </w:r>
          </w:p>
        </w:tc>
        <w:tc>
          <w:tcPr>
            <w:tcW w:w="728"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32</w:t>
            </w:r>
          </w:p>
        </w:tc>
        <w:tc>
          <w:tcPr>
            <w:tcW w:w="564"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2</w:t>
            </w:r>
          </w:p>
        </w:tc>
        <w:tc>
          <w:tcPr>
            <w:tcW w:w="987"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p>
        </w:tc>
        <w:tc>
          <w:tcPr>
            <w:tcW w:w="387"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p>
        </w:tc>
        <w:tc>
          <w:tcPr>
            <w:tcW w:w="766" w:type="dxa"/>
            <w:tcBorders>
              <w:right w:val="single" w:sz="12" w:space="0" w:color="auto"/>
            </w:tcBorders>
            <w:vAlign w:val="center"/>
          </w:tcPr>
          <w:p w:rsidR="002A2F13" w:rsidRDefault="002A2F13">
            <w:pPr>
              <w:widowControl w:val="0"/>
              <w:adjustRightInd/>
              <w:snapToGrid/>
              <w:spacing w:after="0" w:line="460" w:lineRule="exact"/>
              <w:jc w:val="center"/>
              <w:rPr>
                <w:rFonts w:ascii="Times New Roman" w:eastAsia="宋体" w:hAnsi="Times New Roman"/>
                <w:kern w:val="2"/>
                <w:sz w:val="18"/>
                <w:szCs w:val="18"/>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8" w:type="dxa"/>
            <w:gridSpan w:val="2"/>
            <w:vMerge/>
            <w:tcBorders>
              <w:lef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c>
          <w:tcPr>
            <w:tcW w:w="703" w:type="dxa"/>
            <w:gridSpan w:val="2"/>
            <w:vMerge/>
            <w:vAlign w:val="center"/>
          </w:tcPr>
          <w:p w:rsidR="002A2F13" w:rsidRDefault="002A2F13">
            <w:pPr>
              <w:widowControl w:val="0"/>
              <w:adjustRightInd/>
              <w:snapToGrid/>
              <w:spacing w:after="0"/>
              <w:jc w:val="center"/>
              <w:rPr>
                <w:rFonts w:ascii="Times New Roman" w:eastAsia="宋体" w:hAnsi="Times New Roman"/>
                <w:spacing w:val="-20"/>
                <w:kern w:val="2"/>
                <w:sz w:val="21"/>
                <w:szCs w:val="21"/>
              </w:rPr>
            </w:pPr>
          </w:p>
        </w:tc>
        <w:tc>
          <w:tcPr>
            <w:tcW w:w="1137"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03180002</w:t>
            </w:r>
          </w:p>
        </w:tc>
        <w:tc>
          <w:tcPr>
            <w:tcW w:w="3505"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专业考察</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Social Practice</w:t>
            </w:r>
          </w:p>
        </w:tc>
        <w:tc>
          <w:tcPr>
            <w:tcW w:w="506"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p>
        </w:tc>
        <w:tc>
          <w:tcPr>
            <w:tcW w:w="643"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p>
        </w:tc>
        <w:tc>
          <w:tcPr>
            <w:tcW w:w="728"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p>
        </w:tc>
        <w:tc>
          <w:tcPr>
            <w:tcW w:w="564"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2</w:t>
            </w:r>
          </w:p>
        </w:tc>
        <w:tc>
          <w:tcPr>
            <w:tcW w:w="987"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4</w:t>
            </w:r>
          </w:p>
        </w:tc>
        <w:tc>
          <w:tcPr>
            <w:tcW w:w="387"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p>
        </w:tc>
        <w:tc>
          <w:tcPr>
            <w:tcW w:w="766" w:type="dxa"/>
            <w:tcBorders>
              <w:right w:val="single" w:sz="12" w:space="0" w:color="auto"/>
            </w:tcBorders>
            <w:vAlign w:val="center"/>
          </w:tcPr>
          <w:p w:rsidR="002A2F13" w:rsidRDefault="002A2F13">
            <w:pPr>
              <w:widowControl w:val="0"/>
              <w:adjustRightInd/>
              <w:snapToGrid/>
              <w:spacing w:after="0" w:line="460" w:lineRule="exact"/>
              <w:jc w:val="center"/>
              <w:rPr>
                <w:rFonts w:ascii="Times New Roman" w:eastAsia="宋体" w:hAnsi="Times New Roman"/>
                <w:kern w:val="2"/>
                <w:sz w:val="18"/>
                <w:szCs w:val="18"/>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8" w:type="dxa"/>
            <w:gridSpan w:val="2"/>
            <w:vMerge/>
            <w:tcBorders>
              <w:lef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c>
          <w:tcPr>
            <w:tcW w:w="703" w:type="dxa"/>
            <w:gridSpan w:val="2"/>
            <w:vMerge/>
            <w:vAlign w:val="center"/>
          </w:tcPr>
          <w:p w:rsidR="002A2F13" w:rsidRDefault="002A2F13">
            <w:pPr>
              <w:widowControl w:val="0"/>
              <w:adjustRightInd/>
              <w:snapToGrid/>
              <w:spacing w:after="0"/>
              <w:jc w:val="center"/>
              <w:rPr>
                <w:rFonts w:ascii="Times New Roman" w:eastAsia="宋体" w:hAnsi="Times New Roman"/>
                <w:spacing w:val="-20"/>
                <w:kern w:val="2"/>
                <w:sz w:val="21"/>
                <w:szCs w:val="21"/>
              </w:rPr>
            </w:pPr>
          </w:p>
        </w:tc>
        <w:tc>
          <w:tcPr>
            <w:tcW w:w="1137"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03160026</w:t>
            </w:r>
          </w:p>
        </w:tc>
        <w:tc>
          <w:tcPr>
            <w:tcW w:w="3505"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口述史理论与实践</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 xml:space="preserve">Theory and Practice of Oral History </w:t>
            </w:r>
          </w:p>
        </w:tc>
        <w:tc>
          <w:tcPr>
            <w:tcW w:w="506"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48</w:t>
            </w:r>
          </w:p>
        </w:tc>
        <w:tc>
          <w:tcPr>
            <w:tcW w:w="643"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16</w:t>
            </w:r>
          </w:p>
        </w:tc>
        <w:tc>
          <w:tcPr>
            <w:tcW w:w="728"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32</w:t>
            </w:r>
          </w:p>
        </w:tc>
        <w:tc>
          <w:tcPr>
            <w:tcW w:w="564"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2</w:t>
            </w:r>
          </w:p>
        </w:tc>
        <w:tc>
          <w:tcPr>
            <w:tcW w:w="987"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4</w:t>
            </w:r>
          </w:p>
        </w:tc>
        <w:tc>
          <w:tcPr>
            <w:tcW w:w="387"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2</w:t>
            </w:r>
          </w:p>
        </w:tc>
        <w:tc>
          <w:tcPr>
            <w:tcW w:w="766" w:type="dxa"/>
            <w:tcBorders>
              <w:right w:val="single" w:sz="12" w:space="0" w:color="auto"/>
            </w:tcBorders>
            <w:vAlign w:val="center"/>
          </w:tcPr>
          <w:p w:rsidR="002A2F13" w:rsidRDefault="002A2F13">
            <w:pPr>
              <w:widowControl w:val="0"/>
              <w:adjustRightInd/>
              <w:snapToGrid/>
              <w:spacing w:after="0" w:line="460" w:lineRule="exact"/>
              <w:jc w:val="center"/>
              <w:rPr>
                <w:rFonts w:ascii="Times New Roman" w:eastAsia="宋体" w:hAnsi="Times New Roman"/>
                <w:kern w:val="2"/>
                <w:sz w:val="18"/>
                <w:szCs w:val="18"/>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8" w:type="dxa"/>
            <w:gridSpan w:val="2"/>
            <w:vMerge/>
            <w:tcBorders>
              <w:lef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c>
          <w:tcPr>
            <w:tcW w:w="703" w:type="dxa"/>
            <w:gridSpan w:val="2"/>
            <w:vMerge/>
            <w:vAlign w:val="center"/>
          </w:tcPr>
          <w:p w:rsidR="002A2F13" w:rsidRDefault="002A2F13">
            <w:pPr>
              <w:widowControl w:val="0"/>
              <w:adjustRightInd/>
              <w:snapToGrid/>
              <w:spacing w:after="0"/>
              <w:jc w:val="center"/>
              <w:rPr>
                <w:rFonts w:ascii="Times New Roman" w:eastAsia="宋体" w:hAnsi="Times New Roman"/>
                <w:spacing w:val="-20"/>
                <w:kern w:val="2"/>
                <w:sz w:val="21"/>
                <w:szCs w:val="21"/>
              </w:rPr>
            </w:pPr>
          </w:p>
        </w:tc>
        <w:tc>
          <w:tcPr>
            <w:tcW w:w="1137"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03180003</w:t>
            </w:r>
          </w:p>
        </w:tc>
        <w:tc>
          <w:tcPr>
            <w:tcW w:w="3505"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信息技术与中学历史教学融合</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 xml:space="preserve">The combination of The Information </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Technique and The History Teaching in Middle School</w:t>
            </w:r>
          </w:p>
        </w:tc>
        <w:tc>
          <w:tcPr>
            <w:tcW w:w="506"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48</w:t>
            </w:r>
          </w:p>
        </w:tc>
        <w:tc>
          <w:tcPr>
            <w:tcW w:w="643"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16</w:t>
            </w:r>
          </w:p>
        </w:tc>
        <w:tc>
          <w:tcPr>
            <w:tcW w:w="728"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32</w:t>
            </w:r>
          </w:p>
        </w:tc>
        <w:tc>
          <w:tcPr>
            <w:tcW w:w="564"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2</w:t>
            </w:r>
          </w:p>
        </w:tc>
        <w:tc>
          <w:tcPr>
            <w:tcW w:w="987"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6</w:t>
            </w:r>
          </w:p>
        </w:tc>
        <w:tc>
          <w:tcPr>
            <w:tcW w:w="387"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18"/>
                <w:szCs w:val="18"/>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8" w:type="dxa"/>
            <w:gridSpan w:val="2"/>
            <w:vMerge/>
            <w:tcBorders>
              <w:lef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c>
          <w:tcPr>
            <w:tcW w:w="703" w:type="dxa"/>
            <w:gridSpan w:val="2"/>
            <w:vMerge/>
            <w:vAlign w:val="center"/>
          </w:tcPr>
          <w:p w:rsidR="002A2F13" w:rsidRDefault="002A2F13">
            <w:pPr>
              <w:widowControl w:val="0"/>
              <w:adjustRightInd/>
              <w:snapToGrid/>
              <w:spacing w:after="0"/>
              <w:jc w:val="center"/>
              <w:rPr>
                <w:rFonts w:ascii="Times New Roman" w:eastAsia="宋体" w:hAnsi="Times New Roman"/>
                <w:spacing w:val="-20"/>
                <w:kern w:val="2"/>
                <w:sz w:val="21"/>
                <w:szCs w:val="21"/>
              </w:rPr>
            </w:pPr>
          </w:p>
        </w:tc>
        <w:tc>
          <w:tcPr>
            <w:tcW w:w="1137"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03160022</w:t>
            </w:r>
          </w:p>
        </w:tc>
        <w:tc>
          <w:tcPr>
            <w:tcW w:w="3505"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学年论文</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Term  Thesis</w:t>
            </w:r>
          </w:p>
        </w:tc>
        <w:tc>
          <w:tcPr>
            <w:tcW w:w="506"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p>
        </w:tc>
        <w:tc>
          <w:tcPr>
            <w:tcW w:w="643"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p>
        </w:tc>
        <w:tc>
          <w:tcPr>
            <w:tcW w:w="728"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p>
        </w:tc>
        <w:tc>
          <w:tcPr>
            <w:tcW w:w="564"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2</w:t>
            </w:r>
          </w:p>
        </w:tc>
        <w:tc>
          <w:tcPr>
            <w:tcW w:w="987"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5</w:t>
            </w:r>
            <w:r>
              <w:rPr>
                <w:rFonts w:ascii="Times New Roman" w:eastAsia="宋体" w:hAnsi="Times New Roman" w:hint="eastAsia"/>
                <w:bCs/>
                <w:szCs w:val="21"/>
              </w:rPr>
              <w:t>、</w:t>
            </w:r>
            <w:r>
              <w:rPr>
                <w:rFonts w:ascii="Times New Roman" w:eastAsia="宋体" w:hAnsi="Times New Roman"/>
                <w:bCs/>
                <w:szCs w:val="21"/>
              </w:rPr>
              <w:t>6</w:t>
            </w:r>
          </w:p>
        </w:tc>
        <w:tc>
          <w:tcPr>
            <w:tcW w:w="387"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18"/>
                <w:szCs w:val="18"/>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8" w:type="dxa"/>
            <w:gridSpan w:val="2"/>
            <w:vMerge/>
            <w:tcBorders>
              <w:lef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c>
          <w:tcPr>
            <w:tcW w:w="703" w:type="dxa"/>
            <w:gridSpan w:val="2"/>
            <w:vMerge/>
            <w:vAlign w:val="center"/>
          </w:tcPr>
          <w:p w:rsidR="002A2F13" w:rsidRDefault="002A2F13">
            <w:pPr>
              <w:widowControl w:val="0"/>
              <w:adjustRightInd/>
              <w:snapToGrid/>
              <w:spacing w:after="0"/>
              <w:jc w:val="center"/>
              <w:rPr>
                <w:rFonts w:ascii="Times New Roman" w:eastAsia="宋体" w:hAnsi="Times New Roman"/>
                <w:spacing w:val="-20"/>
                <w:kern w:val="2"/>
                <w:sz w:val="21"/>
                <w:szCs w:val="21"/>
              </w:rPr>
            </w:pPr>
          </w:p>
        </w:tc>
        <w:tc>
          <w:tcPr>
            <w:tcW w:w="1137"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03160024</w:t>
            </w:r>
          </w:p>
        </w:tc>
        <w:tc>
          <w:tcPr>
            <w:tcW w:w="3505"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hint="eastAsia"/>
                <w:bCs/>
                <w:szCs w:val="21"/>
              </w:rPr>
              <w:t>毕业论文</w:t>
            </w:r>
          </w:p>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Graduation Thesis</w:t>
            </w:r>
          </w:p>
        </w:tc>
        <w:tc>
          <w:tcPr>
            <w:tcW w:w="506"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8</w:t>
            </w:r>
            <w:r>
              <w:rPr>
                <w:rFonts w:ascii="Times New Roman" w:eastAsia="宋体" w:hAnsi="Times New Roman" w:hint="eastAsia"/>
                <w:bCs/>
                <w:szCs w:val="21"/>
              </w:rPr>
              <w:t>周</w:t>
            </w:r>
          </w:p>
        </w:tc>
        <w:tc>
          <w:tcPr>
            <w:tcW w:w="643"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p>
        </w:tc>
        <w:tc>
          <w:tcPr>
            <w:tcW w:w="728"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8</w:t>
            </w:r>
            <w:r>
              <w:rPr>
                <w:rFonts w:ascii="Times New Roman" w:eastAsia="宋体" w:hAnsi="Times New Roman" w:hint="eastAsia"/>
                <w:bCs/>
                <w:szCs w:val="21"/>
              </w:rPr>
              <w:t>周</w:t>
            </w:r>
          </w:p>
        </w:tc>
        <w:tc>
          <w:tcPr>
            <w:tcW w:w="564"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6</w:t>
            </w:r>
          </w:p>
        </w:tc>
        <w:tc>
          <w:tcPr>
            <w:tcW w:w="987" w:type="dxa"/>
            <w:gridSpan w:val="2"/>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r>
              <w:rPr>
                <w:rFonts w:ascii="Times New Roman" w:eastAsia="宋体" w:hAnsi="Times New Roman"/>
                <w:bCs/>
                <w:szCs w:val="21"/>
              </w:rPr>
              <w:t>8</w:t>
            </w:r>
          </w:p>
        </w:tc>
        <w:tc>
          <w:tcPr>
            <w:tcW w:w="387" w:type="dxa"/>
            <w:vAlign w:val="center"/>
          </w:tcPr>
          <w:p w:rsidR="002A2F13" w:rsidRDefault="002A2F13" w:rsidP="009E6E16">
            <w:pPr>
              <w:pStyle w:val="BodyTextIndent"/>
              <w:adjustRightInd w:val="0"/>
              <w:snapToGrid w:val="0"/>
              <w:spacing w:afterLines="10"/>
              <w:ind w:leftChars="0" w:left="0"/>
              <w:rPr>
                <w:rFonts w:ascii="Times New Roman" w:eastAsia="宋体" w:hAnsi="Times New Roman"/>
                <w:bCs/>
                <w:szCs w:val="21"/>
              </w:rPr>
            </w:pP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18"/>
                <w:szCs w:val="18"/>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val="restart"/>
            <w:tcBorders>
              <w:lef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学科</w:t>
            </w:r>
          </w:p>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专业</w:t>
            </w:r>
          </w:p>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选修</w:t>
            </w:r>
          </w:p>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课程</w:t>
            </w:r>
          </w:p>
          <w:p w:rsidR="002A2F13" w:rsidRDefault="002A2F13">
            <w:pPr>
              <w:widowControl w:val="0"/>
              <w:adjustRightInd/>
              <w:snapToGrid/>
              <w:spacing w:after="0"/>
              <w:jc w:val="center"/>
              <w:rPr>
                <w:rFonts w:ascii="Times New Roman" w:eastAsia="宋体" w:hAnsi="Times New Roman"/>
                <w:spacing w:val="-20"/>
                <w:kern w:val="2"/>
                <w:sz w:val="21"/>
                <w:szCs w:val="21"/>
              </w:rPr>
            </w:pPr>
            <w:r>
              <w:rPr>
                <w:rFonts w:ascii="Times New Roman" w:eastAsia="宋体" w:hAnsi="Times New Roman"/>
                <w:spacing w:val="-20"/>
                <w:kern w:val="2"/>
                <w:sz w:val="21"/>
                <w:szCs w:val="21"/>
              </w:rPr>
              <w:t>29.5</w:t>
            </w:r>
          </w:p>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spacing w:val="-20"/>
                <w:kern w:val="2"/>
                <w:sz w:val="21"/>
                <w:szCs w:val="21"/>
              </w:rPr>
              <w:t>学分</w:t>
            </w:r>
          </w:p>
        </w:tc>
        <w:tc>
          <w:tcPr>
            <w:tcW w:w="711" w:type="dxa"/>
            <w:gridSpan w:val="3"/>
            <w:vMerge w:val="restart"/>
            <w:vAlign w:val="center"/>
          </w:tcPr>
          <w:p w:rsidR="002A2F13" w:rsidRDefault="002A2F13">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理论基础课程</w:t>
            </w: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03160029</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政治学</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Politics</w:t>
            </w:r>
          </w:p>
        </w:tc>
        <w:tc>
          <w:tcPr>
            <w:tcW w:w="506" w:type="dxa"/>
            <w:gridSpan w:val="2"/>
            <w:vAlign w:val="center"/>
          </w:tcPr>
          <w:p w:rsidR="002A2F13" w:rsidRDefault="002A2F13">
            <w:pPr>
              <w:widowControl w:val="0"/>
              <w:adjustRightInd/>
              <w:snapToGrid/>
              <w:spacing w:after="0" w:line="460" w:lineRule="exact"/>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line="460" w:lineRule="exact"/>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line="460" w:lineRule="exact"/>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line="460" w:lineRule="exact"/>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line="460" w:lineRule="exact"/>
              <w:rPr>
                <w:rFonts w:ascii="Times New Roman" w:eastAsia="宋体" w:hAnsi="Times New Roman" w:cs="宋体"/>
                <w:kern w:val="2"/>
                <w:sz w:val="21"/>
                <w:szCs w:val="21"/>
              </w:rPr>
            </w:pPr>
            <w:r>
              <w:rPr>
                <w:rFonts w:ascii="Times New Roman" w:eastAsia="宋体" w:hAnsi="Times New Roman" w:cs="宋体"/>
                <w:kern w:val="2"/>
                <w:sz w:val="21"/>
                <w:szCs w:val="21"/>
              </w:rPr>
              <w:t>3</w:t>
            </w:r>
          </w:p>
        </w:tc>
        <w:tc>
          <w:tcPr>
            <w:tcW w:w="387" w:type="dxa"/>
            <w:vAlign w:val="center"/>
          </w:tcPr>
          <w:p w:rsidR="002A2F13" w:rsidRDefault="002A2F13">
            <w:pPr>
              <w:widowControl w:val="0"/>
              <w:adjustRightInd/>
              <w:snapToGrid/>
              <w:spacing w:after="0" w:line="460" w:lineRule="exact"/>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03160017</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历史文献学</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Historical Philology</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4</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03160027</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马列经典著作选读</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 xml:space="preserve">Selected </w:t>
            </w:r>
            <w:smartTag w:uri="urn:schemas-microsoft-com:office:smarttags" w:element="City">
              <w:smartTag w:uri="urn:schemas-microsoft-com:office:smarttags" w:element="place">
                <w:r>
                  <w:rPr>
                    <w:rFonts w:ascii="Times New Roman" w:eastAsia="宋体" w:hAnsi="Times New Roman" w:cs="宋体"/>
                    <w:kern w:val="2"/>
                    <w:sz w:val="21"/>
                    <w:szCs w:val="21"/>
                  </w:rPr>
                  <w:t>Readings</w:t>
                </w:r>
              </w:smartTag>
            </w:smartTag>
            <w:r>
              <w:rPr>
                <w:rFonts w:ascii="Times New Roman" w:eastAsia="宋体" w:hAnsi="Times New Roman" w:cs="宋体"/>
                <w:kern w:val="2"/>
                <w:sz w:val="21"/>
                <w:szCs w:val="21"/>
              </w:rPr>
              <w:t xml:space="preserve"> of Marxist Classics</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4</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03160065</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文字学</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Philology</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4</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03160018</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史料与论文写作方法</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Historical Data and Historical Thesis Writing</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48</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48</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4</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03160090</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博物馆学</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Museology</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4</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line="340" w:lineRule="exact"/>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03160031</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新文化史理论与经典解读</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 xml:space="preserve">Guided </w:t>
            </w:r>
            <w:smartTag w:uri="urn:schemas-microsoft-com:office:smarttags" w:element="City">
              <w:smartTag w:uri="urn:schemas-microsoft-com:office:smarttags" w:element="place">
                <w:r>
                  <w:rPr>
                    <w:rFonts w:ascii="Times New Roman" w:eastAsia="宋体" w:hAnsi="Times New Roman" w:cs="宋体"/>
                    <w:kern w:val="2"/>
                    <w:sz w:val="21"/>
                    <w:szCs w:val="21"/>
                  </w:rPr>
                  <w:t>Reading</w:t>
                </w:r>
              </w:smartTag>
            </w:smartTag>
            <w:r>
              <w:rPr>
                <w:rFonts w:ascii="Times New Roman" w:eastAsia="宋体" w:hAnsi="Times New Roman" w:cs="宋体"/>
                <w:kern w:val="2"/>
                <w:sz w:val="21"/>
                <w:szCs w:val="21"/>
              </w:rPr>
              <w:t xml:space="preserve"> of New Cultural History</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5</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line="340" w:lineRule="exact"/>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rsidP="002A2F13">
            <w:pPr>
              <w:widowControl w:val="0"/>
              <w:adjustRightInd/>
              <w:snapToGrid/>
              <w:spacing w:after="0" w:line="460" w:lineRule="exact"/>
              <w:ind w:firstLineChars="100" w:firstLine="31680"/>
              <w:jc w:val="both"/>
              <w:rPr>
                <w:rFonts w:ascii="Times New Roman" w:eastAsia="宋体" w:hAnsi="Times New Roman"/>
                <w:kern w:val="2"/>
                <w:sz w:val="21"/>
                <w:szCs w:val="21"/>
              </w:rPr>
            </w:pPr>
          </w:p>
        </w:tc>
        <w:tc>
          <w:tcPr>
            <w:tcW w:w="711" w:type="dxa"/>
            <w:gridSpan w:val="3"/>
            <w:vMerge/>
            <w:vAlign w:val="center"/>
          </w:tcPr>
          <w:p w:rsidR="002A2F13" w:rsidRDefault="002A2F13" w:rsidP="002A2F13">
            <w:pPr>
              <w:widowControl w:val="0"/>
              <w:adjustRightInd/>
              <w:snapToGrid/>
              <w:spacing w:after="0" w:line="460" w:lineRule="exact"/>
              <w:ind w:firstLineChars="100" w:firstLine="31680"/>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03160030</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社会学</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Sociology</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5</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line="340" w:lineRule="exact"/>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03160028</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文化学</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Culturology</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6</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line="340" w:lineRule="exact"/>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restart"/>
            <w:vAlign w:val="center"/>
          </w:tcPr>
          <w:p w:rsidR="002A2F13" w:rsidRDefault="002A2F13">
            <w:pPr>
              <w:widowControl w:val="0"/>
              <w:adjustRightInd/>
              <w:snapToGrid/>
              <w:spacing w:after="0"/>
              <w:jc w:val="both"/>
              <w:rPr>
                <w:rFonts w:ascii="Times New Roman" w:eastAsia="宋体" w:hAnsi="Times New Roman"/>
                <w:kern w:val="2"/>
                <w:sz w:val="21"/>
                <w:szCs w:val="21"/>
              </w:rPr>
            </w:pPr>
            <w:r>
              <w:rPr>
                <w:rFonts w:ascii="Times New Roman" w:eastAsia="宋体" w:hAnsi="Times New Roman" w:hint="eastAsia"/>
                <w:kern w:val="2"/>
                <w:sz w:val="21"/>
                <w:szCs w:val="21"/>
              </w:rPr>
              <w:t>中国史课程</w:t>
            </w: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03160033</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中国古代政治制度史</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History of Ancient Chinese Political System</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4</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470"/>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03160034</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中国古代经济史</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History of  Ancient  Chinese Economy</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4</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73"/>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03160036</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中国古代文化史</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History of Ancient Chinese Culture</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4</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253"/>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03160039</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中国学术思想史</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History of Chinese Academic thoughts</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4</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1"/>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03160050</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中国近现代政治制度史</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History of Modern Chinese Political System</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4</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265"/>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03160035</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中国古代社会史</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History of Ancient Chinese Society</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5</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35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03160020</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中国史学史</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History of Chinese Historiography</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5</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518"/>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03160048</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近代中外关系史</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History of the Relationship between China and Foreign Countries in Modern Times</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5</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35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03160049</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中国近现代文化史</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History of Modern Chinese Culture</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5</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35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03160040</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秦汉史</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History of Qin and Han Dynasty</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4</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utoSpaceDN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253"/>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03160042</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隋唐史</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History of Sui and Tang Dynasty</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6</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utoSpaceDN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73"/>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03160044</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明清史</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History of Ming and Qing Dynasty</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5</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utoSpaceDN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73"/>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03160045</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近代中国参与国际事务概览</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An Overview of Modern China’s Participation in the International Affairs</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6</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utoSpaceDN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334"/>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03160051</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中国近现代思想史</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Intellectual History of Modern China</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6</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541"/>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03160052</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中国近现代社会史</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Social History of Modern China</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6</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utoSpaceDN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265"/>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03160046</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中国近现代经济史</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History of Modern Chinese Economy</w:t>
            </w:r>
          </w:p>
        </w:tc>
        <w:tc>
          <w:tcPr>
            <w:tcW w:w="506" w:type="dxa"/>
            <w:gridSpan w:val="2"/>
            <w:vAlign w:val="center"/>
          </w:tcPr>
          <w:p w:rsidR="002A2F13" w:rsidRDefault="002A2F13">
            <w:pPr>
              <w:widowControl w:val="0"/>
              <w:adjustRightInd/>
              <w:snapToGrid/>
              <w:spacing w:after="0"/>
              <w:jc w:val="center"/>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jc w:val="center"/>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line="340" w:lineRule="exact"/>
              <w:jc w:val="center"/>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jc w:val="center"/>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line="340" w:lineRule="exact"/>
              <w:rPr>
                <w:rFonts w:ascii="Times New Roman" w:eastAsia="宋体" w:hAnsi="Times New Roman" w:cs="宋体"/>
                <w:kern w:val="2"/>
                <w:sz w:val="21"/>
                <w:szCs w:val="21"/>
              </w:rPr>
            </w:pPr>
            <w:r>
              <w:rPr>
                <w:rFonts w:ascii="Times New Roman" w:eastAsia="宋体" w:hAnsi="Times New Roman" w:cs="宋体"/>
                <w:kern w:val="2"/>
                <w:sz w:val="21"/>
                <w:szCs w:val="21"/>
              </w:rPr>
              <w:t>6</w:t>
            </w:r>
          </w:p>
        </w:tc>
        <w:tc>
          <w:tcPr>
            <w:tcW w:w="387" w:type="dxa"/>
            <w:vAlign w:val="center"/>
          </w:tcPr>
          <w:p w:rsidR="002A2F13" w:rsidRDefault="002A2F13">
            <w:pPr>
              <w:widowControl w:val="0"/>
              <w:adjustRightInd/>
              <w:snapToGrid/>
              <w:spacing w:after="0"/>
              <w:jc w:val="center"/>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541"/>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03160054</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民国史研究</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 xml:space="preserve">Research on the History of </w:t>
            </w:r>
            <w:hyperlink r:id="rId9" w:history="1">
              <w:r>
                <w:rPr>
                  <w:rFonts w:ascii="Times New Roman" w:eastAsia="宋体" w:hAnsi="Times New Roman" w:cs="宋体"/>
                  <w:kern w:val="2"/>
                  <w:sz w:val="21"/>
                  <w:szCs w:val="21"/>
                </w:rPr>
                <w:t>Republic of China</w:t>
              </w:r>
            </w:hyperlink>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6</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20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03180004</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中华民国史专题研究</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Monographic study on History of the Republic of China  </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6</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cs="宋体"/>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391"/>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restart"/>
            <w:vAlign w:val="center"/>
          </w:tcPr>
          <w:p w:rsidR="002A2F13" w:rsidRDefault="002A2F13">
            <w:pPr>
              <w:widowControl w:val="0"/>
              <w:adjustRightInd/>
              <w:snapToGrid/>
              <w:spacing w:after="0"/>
              <w:jc w:val="both"/>
              <w:rPr>
                <w:rFonts w:ascii="Times New Roman" w:eastAsia="宋体" w:hAnsi="Times New Roman"/>
                <w:kern w:val="2"/>
                <w:sz w:val="21"/>
                <w:szCs w:val="21"/>
              </w:rPr>
            </w:pPr>
            <w:r>
              <w:rPr>
                <w:rFonts w:ascii="Times New Roman" w:eastAsia="宋体" w:hAnsi="Times New Roman" w:hint="eastAsia"/>
                <w:kern w:val="2"/>
                <w:sz w:val="21"/>
                <w:szCs w:val="21"/>
              </w:rPr>
              <w:t>世界史专题</w:t>
            </w: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03160063</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世界文化史</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History of the World Culture</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4</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cs="宋体"/>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346"/>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03160019</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西方史学史</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History of Western Historiography</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5</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cs="宋体"/>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72"/>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03160057</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外交史</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Diplomatic History</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5</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cs="宋体"/>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346"/>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03160058</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美国史</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American History</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5</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cs="宋体"/>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335"/>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03160059</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德国史</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German History</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5</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cs="宋体"/>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1"/>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03180005</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东南亚史</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6</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cs="宋体"/>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35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03160062</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西方政治思想史</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History of Western Political Thought</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6</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cs="宋体"/>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264"/>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03160056</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西方近代政治制度史</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History of Political System of Modern Western Countries</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6</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cs="宋体"/>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242"/>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restart"/>
            <w:vAlign w:val="center"/>
          </w:tcPr>
          <w:p w:rsidR="002A2F13" w:rsidRDefault="002A2F13">
            <w:pPr>
              <w:widowControl w:val="0"/>
              <w:adjustRightInd/>
              <w:snapToGrid/>
              <w:spacing w:after="0"/>
              <w:jc w:val="both"/>
              <w:rPr>
                <w:rFonts w:ascii="Times New Roman" w:eastAsia="宋体" w:hAnsi="Times New Roman"/>
                <w:kern w:val="2"/>
                <w:sz w:val="21"/>
                <w:szCs w:val="21"/>
              </w:rPr>
            </w:pPr>
            <w:r>
              <w:rPr>
                <w:rFonts w:ascii="Times New Roman" w:eastAsia="宋体" w:hAnsi="Times New Roman" w:hint="eastAsia"/>
                <w:kern w:val="2"/>
                <w:sz w:val="21"/>
                <w:szCs w:val="21"/>
              </w:rPr>
              <w:t>其他课程</w:t>
            </w: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03160091</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高等数学</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Advanced Mathematics</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48</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48</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1</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4</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03180006</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湖湘文化研究</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48</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48</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4</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03160071</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文化遗产学概论</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Introduction to  Cultural Heritages</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4</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03180007</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简帛学</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Readings on Bamboo and Silk Manuscripts</w:t>
            </w:r>
          </w:p>
        </w:tc>
        <w:tc>
          <w:tcPr>
            <w:tcW w:w="506" w:type="dxa"/>
            <w:gridSpan w:val="2"/>
            <w:vAlign w:val="center"/>
          </w:tcPr>
          <w:p w:rsidR="002A2F13" w:rsidRDefault="002A2F13">
            <w:pPr>
              <w:widowControl w:val="0"/>
              <w:adjustRightInd/>
              <w:snapToGrid/>
              <w:spacing w:after="0"/>
              <w:jc w:val="center"/>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jc w:val="center"/>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line="340" w:lineRule="exact"/>
              <w:jc w:val="center"/>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jc w:val="center"/>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line="340" w:lineRule="exact"/>
              <w:rPr>
                <w:rFonts w:ascii="Times New Roman" w:eastAsia="宋体" w:hAnsi="Times New Roman" w:cs="宋体"/>
                <w:kern w:val="2"/>
                <w:sz w:val="21"/>
                <w:szCs w:val="21"/>
              </w:rPr>
            </w:pPr>
            <w:r>
              <w:rPr>
                <w:rFonts w:ascii="Times New Roman" w:eastAsia="宋体" w:hAnsi="Times New Roman" w:cs="宋体"/>
                <w:kern w:val="2"/>
                <w:sz w:val="21"/>
                <w:szCs w:val="21"/>
              </w:rPr>
              <w:t>6</w:t>
            </w:r>
          </w:p>
        </w:tc>
        <w:tc>
          <w:tcPr>
            <w:tcW w:w="387" w:type="dxa"/>
            <w:vAlign w:val="center"/>
          </w:tcPr>
          <w:p w:rsidR="002A2F13" w:rsidRDefault="002A2F13">
            <w:pPr>
              <w:widowControl w:val="0"/>
              <w:adjustRightInd/>
              <w:snapToGrid/>
              <w:spacing w:after="0"/>
              <w:jc w:val="center"/>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03160067</w:t>
            </w: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hint="eastAsia"/>
                <w:kern w:val="2"/>
                <w:sz w:val="21"/>
                <w:szCs w:val="21"/>
              </w:rPr>
              <w:t>专业英语</w:t>
            </w:r>
          </w:p>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Special English for History</w:t>
            </w: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32</w:t>
            </w: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6</w:t>
            </w: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t>2</w:t>
            </w: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766" w:type="dxa"/>
            <w:tcBorders>
              <w:right w:val="single" w:sz="12" w:space="0" w:color="auto"/>
            </w:tcBorders>
            <w:vAlign w:val="center"/>
          </w:tcPr>
          <w:p w:rsidR="002A2F13" w:rsidRDefault="002A2F13">
            <w:pPr>
              <w:widowControl w:val="0"/>
              <w:autoSpaceDN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766" w:type="dxa"/>
            <w:tcBorders>
              <w:right w:val="single" w:sz="12" w:space="0" w:color="auto"/>
            </w:tcBorders>
            <w:vAlign w:val="center"/>
          </w:tcPr>
          <w:p w:rsidR="002A2F13" w:rsidRDefault="002A2F13">
            <w:pPr>
              <w:widowControl w:val="0"/>
              <w:autoSpaceDN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766" w:type="dxa"/>
            <w:tcBorders>
              <w:right w:val="single" w:sz="12" w:space="0" w:color="auto"/>
            </w:tcBorders>
            <w:vAlign w:val="center"/>
          </w:tcPr>
          <w:p w:rsidR="002A2F13" w:rsidRDefault="002A2F13">
            <w:pPr>
              <w:widowControl w:val="0"/>
              <w:autoSpaceDN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766" w:type="dxa"/>
            <w:tcBorders>
              <w:right w:val="single" w:sz="12" w:space="0" w:color="auto"/>
            </w:tcBorders>
            <w:vAlign w:val="center"/>
          </w:tcPr>
          <w:p w:rsidR="002A2F13" w:rsidRDefault="002A2F13">
            <w:pPr>
              <w:widowControl w:val="0"/>
              <w:autoSpaceDN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766" w:type="dxa"/>
            <w:tcBorders>
              <w:right w:val="single" w:sz="12" w:space="0" w:color="auto"/>
            </w:tcBorders>
            <w:vAlign w:val="center"/>
          </w:tcPr>
          <w:p w:rsidR="002A2F13" w:rsidRDefault="002A2F13">
            <w:pPr>
              <w:widowControl w:val="0"/>
              <w:autoSpaceDN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06" w:type="dxa"/>
            <w:gridSpan w:val="2"/>
            <w:vAlign w:val="center"/>
          </w:tcPr>
          <w:p w:rsidR="002A2F13" w:rsidRDefault="002A2F13">
            <w:pPr>
              <w:widowControl w:val="0"/>
              <w:adjustRightInd/>
              <w:snapToGrid/>
              <w:spacing w:after="0"/>
              <w:jc w:val="center"/>
              <w:rPr>
                <w:rFonts w:ascii="Times New Roman" w:eastAsia="宋体" w:hAnsi="Times New Roman" w:cs="宋体"/>
                <w:kern w:val="2"/>
                <w:sz w:val="21"/>
                <w:szCs w:val="21"/>
              </w:rPr>
            </w:pPr>
          </w:p>
        </w:tc>
        <w:tc>
          <w:tcPr>
            <w:tcW w:w="643" w:type="dxa"/>
            <w:gridSpan w:val="2"/>
            <w:vAlign w:val="center"/>
          </w:tcPr>
          <w:p w:rsidR="002A2F13" w:rsidRDefault="002A2F13">
            <w:pPr>
              <w:widowControl w:val="0"/>
              <w:adjustRightInd/>
              <w:snapToGrid/>
              <w:spacing w:after="0"/>
              <w:jc w:val="center"/>
              <w:rPr>
                <w:rFonts w:ascii="Times New Roman" w:eastAsia="宋体" w:hAnsi="Times New Roman" w:cs="宋体"/>
                <w:kern w:val="2"/>
                <w:sz w:val="21"/>
                <w:szCs w:val="21"/>
              </w:rPr>
            </w:pPr>
          </w:p>
        </w:tc>
        <w:tc>
          <w:tcPr>
            <w:tcW w:w="728" w:type="dxa"/>
            <w:gridSpan w:val="2"/>
            <w:vAlign w:val="center"/>
          </w:tcPr>
          <w:p w:rsidR="002A2F13" w:rsidRDefault="002A2F13">
            <w:pPr>
              <w:widowControl w:val="0"/>
              <w:adjustRightInd/>
              <w:snapToGrid/>
              <w:spacing w:after="0" w:line="340" w:lineRule="exact"/>
              <w:jc w:val="center"/>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jc w:val="center"/>
              <w:rPr>
                <w:rFonts w:ascii="Times New Roman" w:eastAsia="宋体" w:hAnsi="Times New Roman" w:cs="宋体"/>
                <w:kern w:val="2"/>
                <w:sz w:val="21"/>
                <w:szCs w:val="21"/>
              </w:rPr>
            </w:pPr>
          </w:p>
        </w:tc>
        <w:tc>
          <w:tcPr>
            <w:tcW w:w="987" w:type="dxa"/>
            <w:gridSpan w:val="2"/>
            <w:vAlign w:val="center"/>
          </w:tcPr>
          <w:p w:rsidR="002A2F13" w:rsidRDefault="002A2F13">
            <w:pPr>
              <w:widowControl w:val="0"/>
              <w:adjustRightInd/>
              <w:snapToGrid/>
              <w:spacing w:after="0" w:line="340" w:lineRule="exact"/>
              <w:jc w:val="center"/>
              <w:rPr>
                <w:rFonts w:ascii="Times New Roman" w:eastAsia="宋体" w:hAnsi="Times New Roman" w:cs="宋体"/>
                <w:kern w:val="2"/>
                <w:sz w:val="21"/>
                <w:szCs w:val="21"/>
              </w:rPr>
            </w:pPr>
          </w:p>
        </w:tc>
        <w:tc>
          <w:tcPr>
            <w:tcW w:w="387" w:type="dxa"/>
            <w:vAlign w:val="center"/>
          </w:tcPr>
          <w:p w:rsidR="002A2F13" w:rsidRDefault="002A2F13">
            <w:pPr>
              <w:widowControl w:val="0"/>
              <w:adjustRightInd/>
              <w:snapToGrid/>
              <w:spacing w:after="0"/>
              <w:jc w:val="center"/>
              <w:rPr>
                <w:rFonts w:ascii="Times New Roman" w:eastAsia="宋体" w:hAnsi="Times New Roman" w:cs="宋体"/>
                <w:kern w:val="2"/>
                <w:sz w:val="21"/>
                <w:szCs w:val="21"/>
              </w:rPr>
            </w:pP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167"/>
          <w:jc w:val="center"/>
        </w:trPr>
        <w:tc>
          <w:tcPr>
            <w:tcW w:w="510" w:type="dxa"/>
            <w:vMerge/>
            <w:tcBorders>
              <w:left w:val="single" w:sz="12" w:space="0" w:color="auto"/>
            </w:tcBorders>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711" w:type="dxa"/>
            <w:gridSpan w:val="3"/>
            <w:vMerge/>
            <w:vAlign w:val="center"/>
          </w:tcPr>
          <w:p w:rsidR="002A2F13" w:rsidRDefault="002A2F13">
            <w:pPr>
              <w:widowControl w:val="0"/>
              <w:adjustRightInd/>
              <w:snapToGrid/>
              <w:spacing w:after="0" w:line="460" w:lineRule="exact"/>
              <w:jc w:val="both"/>
              <w:rPr>
                <w:rFonts w:ascii="Times New Roman" w:eastAsia="宋体" w:hAnsi="Times New Roman"/>
                <w:kern w:val="2"/>
                <w:sz w:val="21"/>
                <w:szCs w:val="21"/>
              </w:rPr>
            </w:pPr>
          </w:p>
        </w:tc>
        <w:tc>
          <w:tcPr>
            <w:tcW w:w="113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3505" w:type="dxa"/>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06"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643"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728"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564"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987" w:type="dxa"/>
            <w:gridSpan w:val="2"/>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387" w:type="dxa"/>
            <w:vAlign w:val="center"/>
          </w:tcPr>
          <w:p w:rsidR="002A2F13" w:rsidRDefault="002A2F13">
            <w:pPr>
              <w:widowControl w:val="0"/>
              <w:adjustRightInd/>
              <w:snapToGrid/>
              <w:spacing w:after="0"/>
              <w:rPr>
                <w:rFonts w:ascii="Times New Roman" w:eastAsia="宋体" w:hAnsi="Times New Roman" w:cs="宋体"/>
                <w:kern w:val="2"/>
                <w:sz w:val="21"/>
                <w:szCs w:val="21"/>
              </w:rPr>
            </w:pPr>
          </w:p>
        </w:tc>
        <w:tc>
          <w:tcPr>
            <w:tcW w:w="766" w:type="dxa"/>
            <w:tcBorders>
              <w:right w:val="single" w:sz="12" w:space="0" w:color="auto"/>
            </w:tcBorders>
            <w:vAlign w:val="center"/>
          </w:tcPr>
          <w:p w:rsidR="002A2F13" w:rsidRDefault="002A2F13">
            <w:pPr>
              <w:widowControl w:val="0"/>
              <w:adjustRightInd/>
              <w:snapToGrid/>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hRule="exact" w:val="1017"/>
          <w:jc w:val="center"/>
        </w:trPr>
        <w:tc>
          <w:tcPr>
            <w:tcW w:w="1221" w:type="dxa"/>
            <w:gridSpan w:val="4"/>
            <w:tcBorders>
              <w:left w:val="single" w:sz="12" w:space="0" w:color="auto"/>
            </w:tcBorders>
            <w:shd w:val="clear" w:color="auto" w:fill="BFBFBF"/>
            <w:vAlign w:val="center"/>
          </w:tcPr>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课程</w:t>
            </w:r>
          </w:p>
          <w:p w:rsidR="002A2F13" w:rsidRDefault="002A2F13">
            <w:pPr>
              <w:widowControl w:val="0"/>
              <w:spacing w:after="0"/>
              <w:jc w:val="center"/>
              <w:rPr>
                <w:rFonts w:ascii="Times New Roman" w:eastAsia="宋体" w:hAnsi="Times New Roman"/>
                <w:kern w:val="2"/>
                <w:sz w:val="21"/>
                <w:szCs w:val="21"/>
              </w:rPr>
            </w:pPr>
            <w:r>
              <w:rPr>
                <w:rFonts w:ascii="Times New Roman" w:eastAsia="宋体" w:hAnsi="Times New Roman" w:hint="eastAsia"/>
                <w:b/>
                <w:kern w:val="2"/>
                <w:sz w:val="21"/>
                <w:szCs w:val="24"/>
              </w:rPr>
              <w:t>类别</w:t>
            </w:r>
          </w:p>
        </w:tc>
        <w:tc>
          <w:tcPr>
            <w:tcW w:w="1137" w:type="dxa"/>
            <w:gridSpan w:val="2"/>
            <w:shd w:val="clear" w:color="auto" w:fill="BFBFBF"/>
            <w:vAlign w:val="center"/>
          </w:tcPr>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课程</w:t>
            </w:r>
          </w:p>
          <w:p w:rsidR="002A2F13" w:rsidRDefault="002A2F13">
            <w:pPr>
              <w:spacing w:after="0" w:line="240" w:lineRule="exact"/>
              <w:jc w:val="center"/>
              <w:rPr>
                <w:rFonts w:ascii="Times New Roman" w:eastAsia="宋体" w:hAnsi="Times New Roman"/>
                <w:sz w:val="21"/>
                <w:szCs w:val="21"/>
              </w:rPr>
            </w:pPr>
            <w:r>
              <w:rPr>
                <w:rFonts w:ascii="Times New Roman" w:eastAsia="宋体" w:hAnsi="Times New Roman" w:hint="eastAsia"/>
                <w:b/>
                <w:kern w:val="2"/>
                <w:sz w:val="21"/>
                <w:szCs w:val="24"/>
              </w:rPr>
              <w:t>编号</w:t>
            </w:r>
          </w:p>
        </w:tc>
        <w:tc>
          <w:tcPr>
            <w:tcW w:w="3505" w:type="dxa"/>
            <w:shd w:val="clear" w:color="auto" w:fill="BFBFBF"/>
            <w:vAlign w:val="center"/>
          </w:tcPr>
          <w:p w:rsidR="002A2F13" w:rsidRDefault="002A2F13">
            <w:pPr>
              <w:pStyle w:val="BodyTextIndent"/>
              <w:adjustRightInd w:val="0"/>
              <w:snapToGrid w:val="0"/>
              <w:spacing w:after="0" w:line="240" w:lineRule="exact"/>
              <w:ind w:leftChars="0" w:left="0"/>
              <w:jc w:val="center"/>
              <w:rPr>
                <w:rFonts w:ascii="Times New Roman" w:eastAsia="宋体" w:hAnsi="Times New Roman"/>
                <w:bCs/>
                <w:szCs w:val="21"/>
              </w:rPr>
            </w:pPr>
            <w:r>
              <w:rPr>
                <w:rFonts w:ascii="Times New Roman" w:eastAsia="宋体" w:hAnsi="Times New Roman" w:hint="eastAsia"/>
                <w:b/>
                <w:szCs w:val="24"/>
              </w:rPr>
              <w:t>课程名称（含英文名称）</w:t>
            </w:r>
          </w:p>
        </w:tc>
        <w:tc>
          <w:tcPr>
            <w:tcW w:w="506" w:type="dxa"/>
            <w:gridSpan w:val="2"/>
            <w:shd w:val="clear" w:color="auto" w:fill="BFBFBF"/>
            <w:vAlign w:val="center"/>
          </w:tcPr>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总</w:t>
            </w:r>
          </w:p>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学</w:t>
            </w:r>
          </w:p>
          <w:p w:rsidR="002A2F13" w:rsidRDefault="002A2F13">
            <w:pPr>
              <w:pStyle w:val="BodyTextIndent"/>
              <w:adjustRightInd w:val="0"/>
              <w:snapToGrid w:val="0"/>
              <w:spacing w:after="0" w:line="240" w:lineRule="exact"/>
              <w:ind w:leftChars="0" w:left="0"/>
              <w:jc w:val="center"/>
              <w:rPr>
                <w:rFonts w:ascii="Times New Roman" w:eastAsia="宋体" w:hAnsi="Times New Roman"/>
                <w:bCs/>
                <w:szCs w:val="21"/>
              </w:rPr>
            </w:pPr>
            <w:r>
              <w:rPr>
                <w:rFonts w:ascii="Times New Roman" w:eastAsia="宋体" w:hAnsi="Times New Roman" w:hint="eastAsia"/>
                <w:b/>
                <w:szCs w:val="24"/>
              </w:rPr>
              <w:t>时</w:t>
            </w:r>
          </w:p>
        </w:tc>
        <w:tc>
          <w:tcPr>
            <w:tcW w:w="643" w:type="dxa"/>
            <w:gridSpan w:val="2"/>
            <w:shd w:val="clear" w:color="auto" w:fill="BFBFBF"/>
            <w:vAlign w:val="center"/>
          </w:tcPr>
          <w:p w:rsidR="002A2F13" w:rsidRDefault="002A2F13">
            <w:pPr>
              <w:widowControl w:val="0"/>
              <w:spacing w:after="0" w:line="246" w:lineRule="exact"/>
              <w:jc w:val="center"/>
              <w:rPr>
                <w:rFonts w:ascii="Times New Roman" w:eastAsia="宋体" w:hAnsi="Times New Roman"/>
                <w:bCs/>
                <w:szCs w:val="21"/>
              </w:rPr>
            </w:pPr>
            <w:r>
              <w:rPr>
                <w:rFonts w:ascii="Times New Roman" w:eastAsia="宋体" w:hAnsi="Times New Roman" w:hint="eastAsia"/>
                <w:b/>
                <w:kern w:val="2"/>
                <w:sz w:val="21"/>
                <w:szCs w:val="24"/>
              </w:rPr>
              <w:t>讲</w:t>
            </w:r>
            <w:r>
              <w:rPr>
                <w:rFonts w:ascii="Times New Roman" w:eastAsia="宋体" w:hAnsi="Times New Roman" w:hint="eastAsia"/>
                <w:b/>
                <w:szCs w:val="24"/>
              </w:rPr>
              <w:t>授学时</w:t>
            </w:r>
          </w:p>
        </w:tc>
        <w:tc>
          <w:tcPr>
            <w:tcW w:w="728" w:type="dxa"/>
            <w:gridSpan w:val="2"/>
            <w:shd w:val="clear" w:color="auto" w:fill="BFBFBF"/>
            <w:vAlign w:val="center"/>
          </w:tcPr>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实践</w:t>
            </w:r>
          </w:p>
          <w:p w:rsidR="002A2F13" w:rsidRDefault="002A2F13">
            <w:pPr>
              <w:pStyle w:val="BodyTextIndent"/>
              <w:adjustRightInd w:val="0"/>
              <w:snapToGrid w:val="0"/>
              <w:spacing w:after="0" w:line="240" w:lineRule="exact"/>
              <w:ind w:leftChars="0" w:left="0"/>
              <w:jc w:val="center"/>
              <w:rPr>
                <w:rFonts w:ascii="Times New Roman" w:eastAsia="宋体" w:hAnsi="Times New Roman"/>
                <w:bCs/>
                <w:szCs w:val="21"/>
              </w:rPr>
            </w:pPr>
            <w:r>
              <w:rPr>
                <w:rFonts w:ascii="Times New Roman" w:eastAsia="宋体" w:hAnsi="Times New Roman"/>
                <w:b/>
                <w:szCs w:val="24"/>
              </w:rPr>
              <w:t>(</w:t>
            </w:r>
            <w:r>
              <w:rPr>
                <w:rFonts w:ascii="Times New Roman" w:eastAsia="宋体" w:hAnsi="Times New Roman" w:hint="eastAsia"/>
                <w:b/>
                <w:szCs w:val="24"/>
              </w:rPr>
              <w:t>验</w:t>
            </w:r>
            <w:r>
              <w:rPr>
                <w:rFonts w:ascii="Times New Roman" w:eastAsia="宋体" w:hAnsi="Times New Roman"/>
                <w:b/>
                <w:szCs w:val="24"/>
              </w:rPr>
              <w:t>)</w:t>
            </w:r>
            <w:r>
              <w:rPr>
                <w:rFonts w:ascii="Times New Roman" w:eastAsia="宋体" w:hAnsi="Times New Roman" w:hint="eastAsia"/>
                <w:b/>
                <w:szCs w:val="24"/>
              </w:rPr>
              <w:t>学时</w:t>
            </w:r>
          </w:p>
        </w:tc>
        <w:tc>
          <w:tcPr>
            <w:tcW w:w="564" w:type="dxa"/>
            <w:gridSpan w:val="2"/>
            <w:shd w:val="clear" w:color="auto" w:fill="BFBFBF"/>
            <w:vAlign w:val="center"/>
          </w:tcPr>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学</w:t>
            </w:r>
          </w:p>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分</w:t>
            </w:r>
          </w:p>
          <w:p w:rsidR="002A2F13" w:rsidRDefault="002A2F13">
            <w:pPr>
              <w:pStyle w:val="BodyTextIndent"/>
              <w:adjustRightInd w:val="0"/>
              <w:snapToGrid w:val="0"/>
              <w:spacing w:after="0" w:line="240" w:lineRule="exact"/>
              <w:ind w:leftChars="0" w:left="0"/>
              <w:jc w:val="center"/>
              <w:rPr>
                <w:rFonts w:ascii="Times New Roman" w:eastAsia="宋体" w:hAnsi="Times New Roman"/>
                <w:bCs/>
                <w:szCs w:val="21"/>
              </w:rPr>
            </w:pPr>
            <w:r>
              <w:rPr>
                <w:rFonts w:ascii="Times New Roman" w:eastAsia="宋体" w:hAnsi="Times New Roman" w:hint="eastAsia"/>
                <w:b/>
                <w:szCs w:val="24"/>
              </w:rPr>
              <w:t>数</w:t>
            </w:r>
          </w:p>
        </w:tc>
        <w:tc>
          <w:tcPr>
            <w:tcW w:w="987" w:type="dxa"/>
            <w:gridSpan w:val="2"/>
            <w:shd w:val="clear" w:color="auto" w:fill="BFBFBF"/>
            <w:vAlign w:val="center"/>
          </w:tcPr>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开课</w:t>
            </w:r>
          </w:p>
          <w:p w:rsidR="002A2F13" w:rsidRDefault="002A2F13">
            <w:pPr>
              <w:pStyle w:val="BodyTextIndent"/>
              <w:adjustRightInd w:val="0"/>
              <w:snapToGrid w:val="0"/>
              <w:spacing w:after="0" w:line="240" w:lineRule="exact"/>
              <w:ind w:leftChars="0" w:left="0"/>
              <w:jc w:val="center"/>
              <w:rPr>
                <w:rFonts w:ascii="Times New Roman" w:eastAsia="宋体" w:hAnsi="Times New Roman"/>
                <w:bCs/>
                <w:sz w:val="18"/>
                <w:szCs w:val="18"/>
              </w:rPr>
            </w:pPr>
            <w:r>
              <w:rPr>
                <w:rFonts w:ascii="Times New Roman" w:eastAsia="宋体" w:hAnsi="Times New Roman" w:hint="eastAsia"/>
                <w:b/>
                <w:szCs w:val="24"/>
              </w:rPr>
              <w:t>学期</w:t>
            </w:r>
          </w:p>
        </w:tc>
        <w:tc>
          <w:tcPr>
            <w:tcW w:w="387" w:type="dxa"/>
            <w:shd w:val="clear" w:color="auto" w:fill="BFBFBF"/>
            <w:vAlign w:val="center"/>
          </w:tcPr>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周</w:t>
            </w:r>
          </w:p>
          <w:p w:rsidR="002A2F13" w:rsidRDefault="002A2F13">
            <w:pPr>
              <w:widowControl w:val="0"/>
              <w:spacing w:after="0" w:line="246" w:lineRule="exact"/>
              <w:jc w:val="center"/>
              <w:rPr>
                <w:rFonts w:ascii="Times New Roman" w:eastAsia="宋体" w:hAnsi="Times New Roman"/>
                <w:b/>
                <w:kern w:val="2"/>
                <w:sz w:val="21"/>
                <w:szCs w:val="24"/>
              </w:rPr>
            </w:pPr>
            <w:r>
              <w:rPr>
                <w:rFonts w:ascii="Times New Roman" w:eastAsia="宋体" w:hAnsi="Times New Roman" w:hint="eastAsia"/>
                <w:b/>
                <w:kern w:val="2"/>
                <w:sz w:val="21"/>
                <w:szCs w:val="24"/>
              </w:rPr>
              <w:t>学</w:t>
            </w:r>
          </w:p>
          <w:p w:rsidR="002A2F13" w:rsidRDefault="002A2F13">
            <w:pPr>
              <w:pStyle w:val="BodyTextIndent"/>
              <w:adjustRightInd w:val="0"/>
              <w:snapToGrid w:val="0"/>
              <w:spacing w:after="0" w:line="240" w:lineRule="exact"/>
              <w:ind w:leftChars="0" w:left="0"/>
              <w:jc w:val="center"/>
              <w:rPr>
                <w:rFonts w:ascii="Times New Roman" w:eastAsia="宋体" w:hAnsi="Times New Roman"/>
                <w:bCs/>
                <w:szCs w:val="21"/>
              </w:rPr>
            </w:pPr>
            <w:r>
              <w:rPr>
                <w:rFonts w:ascii="Times New Roman" w:eastAsia="宋体" w:hAnsi="Times New Roman" w:hint="eastAsia"/>
                <w:b/>
                <w:szCs w:val="24"/>
              </w:rPr>
              <w:t>时</w:t>
            </w:r>
          </w:p>
        </w:tc>
        <w:tc>
          <w:tcPr>
            <w:tcW w:w="766" w:type="dxa"/>
            <w:tcBorders>
              <w:right w:val="single" w:sz="12" w:space="0" w:color="auto"/>
            </w:tcBorders>
            <w:shd w:val="clear" w:color="auto" w:fill="BFBFBF"/>
            <w:vAlign w:val="center"/>
          </w:tcPr>
          <w:p w:rsidR="002A2F13" w:rsidRDefault="002A2F13">
            <w:pPr>
              <w:widowControl w:val="0"/>
              <w:spacing w:after="0" w:line="460" w:lineRule="exact"/>
              <w:jc w:val="center"/>
              <w:rPr>
                <w:rFonts w:ascii="Times New Roman" w:eastAsia="宋体" w:hAnsi="Times New Roman"/>
                <w:kern w:val="2"/>
                <w:sz w:val="21"/>
                <w:szCs w:val="21"/>
              </w:rPr>
            </w:pPr>
            <w:r>
              <w:rPr>
                <w:rFonts w:ascii="Times New Roman" w:eastAsia="宋体" w:hAnsi="Times New Roman" w:hint="eastAsia"/>
                <w:b/>
                <w:kern w:val="2"/>
                <w:sz w:val="21"/>
                <w:szCs w:val="24"/>
              </w:rPr>
              <w:t>备注</w:t>
            </w: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val="restart"/>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r>
              <w:rPr>
                <w:rFonts w:ascii="Times New Roman" w:eastAsia="宋体" w:hAnsi="Times New Roman" w:hint="eastAsia"/>
                <w:kern w:val="2"/>
                <w:sz w:val="21"/>
                <w:szCs w:val="21"/>
              </w:rPr>
              <w:t>教师教育必修课程</w:t>
            </w:r>
            <w:r>
              <w:rPr>
                <w:rFonts w:ascii="Times New Roman" w:eastAsia="宋体" w:hAnsi="Times New Roman"/>
                <w:kern w:val="2"/>
                <w:sz w:val="21"/>
                <w:szCs w:val="21"/>
              </w:rPr>
              <w:t>24</w:t>
            </w:r>
            <w:r>
              <w:rPr>
                <w:rFonts w:ascii="Times New Roman" w:eastAsia="宋体" w:hAnsi="Times New Roman" w:hint="eastAsia"/>
                <w:kern w:val="2"/>
                <w:sz w:val="21"/>
                <w:szCs w:val="21"/>
              </w:rPr>
              <w:t>学分</w:t>
            </w:r>
          </w:p>
        </w:tc>
        <w:tc>
          <w:tcPr>
            <w:tcW w:w="703" w:type="dxa"/>
            <w:gridSpan w:val="2"/>
            <w:vMerge w:val="restart"/>
            <w:vAlign w:val="center"/>
          </w:tcPr>
          <w:p w:rsidR="002A2F13" w:rsidRDefault="002A2F13">
            <w:pPr>
              <w:widowControl w:val="0"/>
              <w:spacing w:after="0"/>
              <w:jc w:val="both"/>
              <w:rPr>
                <w:rFonts w:ascii="Times New Roman" w:eastAsia="宋体" w:hAnsi="Times New Roman"/>
                <w:kern w:val="2"/>
                <w:sz w:val="21"/>
                <w:szCs w:val="21"/>
              </w:rPr>
            </w:pPr>
            <w:r>
              <w:rPr>
                <w:rFonts w:ascii="Times New Roman" w:eastAsia="宋体" w:hAnsi="Times New Roman" w:hint="eastAsia"/>
                <w:kern w:val="2"/>
                <w:sz w:val="21"/>
                <w:szCs w:val="21"/>
              </w:rPr>
              <w:t>教育</w:t>
            </w:r>
          </w:p>
          <w:p w:rsidR="002A2F13" w:rsidRDefault="002A2F13">
            <w:pPr>
              <w:widowControl w:val="0"/>
              <w:spacing w:after="0"/>
              <w:jc w:val="both"/>
              <w:rPr>
                <w:rFonts w:ascii="Times New Roman" w:eastAsia="宋体" w:hAnsi="Times New Roman"/>
                <w:kern w:val="2"/>
                <w:sz w:val="21"/>
                <w:szCs w:val="21"/>
              </w:rPr>
            </w:pPr>
            <w:r>
              <w:rPr>
                <w:rFonts w:ascii="Times New Roman" w:eastAsia="宋体" w:hAnsi="Times New Roman" w:hint="eastAsia"/>
                <w:kern w:val="2"/>
                <w:sz w:val="21"/>
                <w:szCs w:val="21"/>
              </w:rPr>
              <w:t>基础</w:t>
            </w:r>
          </w:p>
          <w:p w:rsidR="002A2F13" w:rsidRDefault="002A2F13">
            <w:pPr>
              <w:widowControl w:val="0"/>
              <w:spacing w:after="0"/>
              <w:jc w:val="both"/>
              <w:rPr>
                <w:rFonts w:ascii="Times New Roman" w:eastAsia="宋体" w:hAnsi="Times New Roman"/>
                <w:kern w:val="2"/>
                <w:sz w:val="21"/>
                <w:szCs w:val="21"/>
              </w:rPr>
            </w:pPr>
            <w:r>
              <w:rPr>
                <w:rFonts w:ascii="Times New Roman" w:eastAsia="宋体" w:hAnsi="Times New Roman" w:hint="eastAsia"/>
                <w:kern w:val="2"/>
                <w:sz w:val="21"/>
                <w:szCs w:val="21"/>
              </w:rPr>
              <w:t>课程</w:t>
            </w:r>
          </w:p>
        </w:tc>
        <w:tc>
          <w:tcPr>
            <w:tcW w:w="113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SF160002</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心理学</w:t>
            </w:r>
          </w:p>
          <w:p w:rsidR="002A2F13" w:rsidRDefault="002A2F13">
            <w:pPr>
              <w:spacing w:after="0"/>
              <w:rPr>
                <w:rFonts w:ascii="Times New Roman" w:eastAsia="宋体" w:hAnsi="Times New Roman"/>
                <w:sz w:val="21"/>
                <w:szCs w:val="21"/>
              </w:rPr>
            </w:pPr>
            <w:r>
              <w:rPr>
                <w:rFonts w:ascii="Times New Roman" w:eastAsia="宋体" w:hAnsi="Times New Roman"/>
                <w:sz w:val="21"/>
                <w:szCs w:val="21"/>
              </w:rPr>
              <w:t>Psychology</w:t>
            </w:r>
          </w:p>
        </w:tc>
        <w:tc>
          <w:tcPr>
            <w:tcW w:w="506"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32</w:t>
            </w:r>
          </w:p>
        </w:tc>
        <w:tc>
          <w:tcPr>
            <w:tcW w:w="643" w:type="dxa"/>
            <w:gridSpan w:val="2"/>
            <w:vAlign w:val="center"/>
          </w:tcPr>
          <w:p w:rsidR="002A2F13" w:rsidRDefault="002A2F13">
            <w:pPr>
              <w:tabs>
                <w:tab w:val="center" w:pos="162"/>
              </w:tabs>
              <w:spacing w:after="0"/>
              <w:jc w:val="center"/>
              <w:rPr>
                <w:rFonts w:ascii="Times New Roman" w:eastAsia="宋体" w:hAnsi="Times New Roman"/>
                <w:sz w:val="21"/>
                <w:szCs w:val="21"/>
              </w:rPr>
            </w:pPr>
            <w:r>
              <w:rPr>
                <w:rFonts w:ascii="Times New Roman" w:eastAsia="宋体" w:hAnsi="Times New Roman"/>
                <w:sz w:val="21"/>
                <w:szCs w:val="21"/>
              </w:rPr>
              <w:t>32</w:t>
            </w:r>
          </w:p>
        </w:tc>
        <w:tc>
          <w:tcPr>
            <w:tcW w:w="728" w:type="dxa"/>
            <w:gridSpan w:val="2"/>
            <w:vAlign w:val="center"/>
          </w:tcPr>
          <w:p w:rsidR="002A2F13" w:rsidRDefault="002A2F13">
            <w:pPr>
              <w:spacing w:after="0"/>
              <w:jc w:val="center"/>
              <w:rPr>
                <w:rFonts w:ascii="Times New Roman" w:eastAsia="宋体" w:hAnsi="Times New Roman"/>
                <w:sz w:val="21"/>
                <w:szCs w:val="21"/>
              </w:rPr>
            </w:pPr>
          </w:p>
        </w:tc>
        <w:tc>
          <w:tcPr>
            <w:tcW w:w="564"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98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3</w:t>
            </w:r>
          </w:p>
        </w:tc>
        <w:tc>
          <w:tcPr>
            <w:tcW w:w="387" w:type="dxa"/>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766" w:type="dxa"/>
            <w:tcBorders>
              <w:right w:val="single" w:sz="12" w:space="0" w:color="auto"/>
            </w:tcBorders>
            <w:vAlign w:val="center"/>
          </w:tcPr>
          <w:p w:rsidR="002A2F13" w:rsidRDefault="002A2F13">
            <w:pPr>
              <w:spacing w:after="0"/>
              <w:jc w:val="center"/>
              <w:rPr>
                <w:rFonts w:ascii="Times New Roman" w:eastAsia="宋体" w:hAnsi="Times New Roman"/>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SF160001</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学校教育学</w:t>
            </w:r>
          </w:p>
          <w:p w:rsidR="002A2F13" w:rsidRDefault="002A2F13">
            <w:pPr>
              <w:spacing w:after="0"/>
              <w:rPr>
                <w:rFonts w:ascii="Times New Roman" w:eastAsia="宋体" w:hAnsi="Times New Roman"/>
                <w:sz w:val="21"/>
                <w:szCs w:val="21"/>
              </w:rPr>
            </w:pPr>
            <w:r>
              <w:rPr>
                <w:rFonts w:ascii="Times New Roman" w:eastAsia="宋体" w:hAnsi="Times New Roman"/>
                <w:sz w:val="21"/>
                <w:szCs w:val="21"/>
              </w:rPr>
              <w:t>School Education</w:t>
            </w:r>
          </w:p>
        </w:tc>
        <w:tc>
          <w:tcPr>
            <w:tcW w:w="506"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32</w:t>
            </w:r>
          </w:p>
        </w:tc>
        <w:tc>
          <w:tcPr>
            <w:tcW w:w="643"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32</w:t>
            </w:r>
          </w:p>
        </w:tc>
        <w:tc>
          <w:tcPr>
            <w:tcW w:w="728" w:type="dxa"/>
            <w:gridSpan w:val="2"/>
            <w:vAlign w:val="center"/>
          </w:tcPr>
          <w:p w:rsidR="002A2F13" w:rsidRDefault="002A2F13">
            <w:pPr>
              <w:spacing w:after="0"/>
              <w:jc w:val="center"/>
              <w:rPr>
                <w:rFonts w:ascii="Times New Roman" w:eastAsia="宋体" w:hAnsi="Times New Roman"/>
                <w:sz w:val="21"/>
                <w:szCs w:val="21"/>
              </w:rPr>
            </w:pPr>
          </w:p>
        </w:tc>
        <w:tc>
          <w:tcPr>
            <w:tcW w:w="564"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98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4</w:t>
            </w:r>
          </w:p>
        </w:tc>
        <w:tc>
          <w:tcPr>
            <w:tcW w:w="387" w:type="dxa"/>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766" w:type="dxa"/>
            <w:tcBorders>
              <w:right w:val="single" w:sz="12" w:space="0" w:color="auto"/>
            </w:tcBorders>
            <w:vAlign w:val="center"/>
          </w:tcPr>
          <w:p w:rsidR="002A2F13" w:rsidRDefault="002A2F13">
            <w:pPr>
              <w:spacing w:after="0"/>
              <w:jc w:val="center"/>
              <w:rPr>
                <w:rFonts w:ascii="Times New Roman" w:eastAsia="宋体" w:hAnsi="Times New Roman"/>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SF160003</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德育与班级管理</w:t>
            </w:r>
          </w:p>
          <w:p w:rsidR="002A2F13" w:rsidRDefault="002A2F13">
            <w:pPr>
              <w:spacing w:after="0"/>
              <w:rPr>
                <w:rFonts w:ascii="Times New Roman" w:eastAsia="宋体" w:hAnsi="Times New Roman"/>
                <w:sz w:val="21"/>
                <w:szCs w:val="21"/>
              </w:rPr>
            </w:pPr>
            <w:r>
              <w:rPr>
                <w:rFonts w:ascii="Times New Roman" w:eastAsia="宋体" w:hAnsi="Times New Roman"/>
                <w:sz w:val="21"/>
                <w:szCs w:val="21"/>
              </w:rPr>
              <w:t>Moral Education and Class Management</w:t>
            </w:r>
          </w:p>
        </w:tc>
        <w:tc>
          <w:tcPr>
            <w:tcW w:w="506"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16</w:t>
            </w:r>
          </w:p>
        </w:tc>
        <w:tc>
          <w:tcPr>
            <w:tcW w:w="643"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16</w:t>
            </w:r>
          </w:p>
        </w:tc>
        <w:tc>
          <w:tcPr>
            <w:tcW w:w="728" w:type="dxa"/>
            <w:gridSpan w:val="2"/>
            <w:vAlign w:val="center"/>
          </w:tcPr>
          <w:p w:rsidR="002A2F13" w:rsidRDefault="002A2F13">
            <w:pPr>
              <w:spacing w:after="0"/>
              <w:jc w:val="center"/>
              <w:rPr>
                <w:rFonts w:ascii="Times New Roman" w:eastAsia="宋体" w:hAnsi="Times New Roman"/>
                <w:sz w:val="21"/>
                <w:szCs w:val="21"/>
              </w:rPr>
            </w:pPr>
          </w:p>
        </w:tc>
        <w:tc>
          <w:tcPr>
            <w:tcW w:w="564"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1</w:t>
            </w:r>
          </w:p>
        </w:tc>
        <w:tc>
          <w:tcPr>
            <w:tcW w:w="98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4</w:t>
            </w:r>
          </w:p>
        </w:tc>
        <w:tc>
          <w:tcPr>
            <w:tcW w:w="387" w:type="dxa"/>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766" w:type="dxa"/>
            <w:tcBorders>
              <w:right w:val="single" w:sz="12" w:space="0" w:color="auto"/>
            </w:tcBorders>
            <w:vAlign w:val="center"/>
          </w:tcPr>
          <w:p w:rsidR="002A2F13" w:rsidRDefault="002A2F13">
            <w:pPr>
              <w:spacing w:after="0"/>
              <w:jc w:val="center"/>
              <w:rPr>
                <w:rFonts w:ascii="Times New Roman" w:eastAsia="宋体" w:hAnsi="Times New Roman"/>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Cs w:val="21"/>
              </w:rPr>
              <w:t>SF160022</w:t>
            </w:r>
          </w:p>
        </w:tc>
        <w:tc>
          <w:tcPr>
            <w:tcW w:w="3505" w:type="dxa"/>
            <w:vAlign w:val="center"/>
          </w:tcPr>
          <w:p w:rsidR="002A2F13" w:rsidRDefault="002A2F13">
            <w:pPr>
              <w:spacing w:after="0"/>
              <w:rPr>
                <w:rFonts w:ascii="Times New Roman" w:eastAsia="宋体" w:hAnsi="Times New Roman"/>
                <w:bCs/>
                <w:szCs w:val="21"/>
              </w:rPr>
            </w:pPr>
            <w:r>
              <w:rPr>
                <w:rFonts w:ascii="Times New Roman" w:eastAsia="宋体" w:hAnsi="Times New Roman" w:hint="eastAsia"/>
                <w:bCs/>
                <w:szCs w:val="21"/>
              </w:rPr>
              <w:t>教师职业道德和专业发展</w:t>
            </w:r>
          </w:p>
          <w:p w:rsidR="002A2F13" w:rsidRDefault="002A2F13">
            <w:pPr>
              <w:spacing w:after="0"/>
              <w:rPr>
                <w:rFonts w:ascii="Times New Roman" w:eastAsia="宋体" w:hAnsi="Times New Roman"/>
                <w:sz w:val="21"/>
                <w:szCs w:val="21"/>
              </w:rPr>
            </w:pPr>
            <w:r>
              <w:rPr>
                <w:rFonts w:ascii="Times New Roman" w:eastAsia="宋体" w:hAnsi="Times New Roman"/>
                <w:bCs/>
                <w:sz w:val="21"/>
                <w:szCs w:val="21"/>
              </w:rPr>
              <w:t>Teachers Professional Morality and Development</w:t>
            </w:r>
          </w:p>
        </w:tc>
        <w:tc>
          <w:tcPr>
            <w:tcW w:w="506"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20</w:t>
            </w:r>
          </w:p>
        </w:tc>
        <w:tc>
          <w:tcPr>
            <w:tcW w:w="643"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16</w:t>
            </w:r>
          </w:p>
        </w:tc>
        <w:tc>
          <w:tcPr>
            <w:tcW w:w="728"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4</w:t>
            </w:r>
          </w:p>
        </w:tc>
        <w:tc>
          <w:tcPr>
            <w:tcW w:w="564"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1</w:t>
            </w:r>
          </w:p>
        </w:tc>
        <w:tc>
          <w:tcPr>
            <w:tcW w:w="987" w:type="dxa"/>
            <w:gridSpan w:val="2"/>
            <w:vAlign w:val="center"/>
          </w:tcPr>
          <w:p w:rsidR="002A2F13" w:rsidRPr="007A00B7" w:rsidRDefault="002A2F13">
            <w:pPr>
              <w:spacing w:after="0"/>
              <w:jc w:val="center"/>
              <w:rPr>
                <w:rFonts w:ascii="Times New Roman" w:eastAsia="宋体" w:hAnsi="Times New Roman"/>
                <w:color w:val="FF0000"/>
                <w:sz w:val="21"/>
                <w:szCs w:val="21"/>
              </w:rPr>
            </w:pPr>
            <w:r w:rsidRPr="007A00B7">
              <w:rPr>
                <w:rFonts w:ascii="Times New Roman" w:eastAsia="宋体" w:hAnsi="Times New Roman"/>
                <w:color w:val="FF0000"/>
                <w:sz w:val="21"/>
                <w:szCs w:val="21"/>
              </w:rPr>
              <w:t>2</w:t>
            </w:r>
          </w:p>
        </w:tc>
        <w:tc>
          <w:tcPr>
            <w:tcW w:w="387" w:type="dxa"/>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766" w:type="dxa"/>
            <w:tcBorders>
              <w:right w:val="single" w:sz="12" w:space="0" w:color="auto"/>
            </w:tcBorders>
            <w:vAlign w:val="center"/>
          </w:tcPr>
          <w:p w:rsidR="002A2F13" w:rsidRDefault="002A2F13">
            <w:pPr>
              <w:spacing w:after="0"/>
              <w:jc w:val="center"/>
              <w:rPr>
                <w:rFonts w:ascii="Times New Roman" w:eastAsia="宋体" w:hAnsi="Times New Roman"/>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restart"/>
            <w:vAlign w:val="center"/>
          </w:tcPr>
          <w:p w:rsidR="002A2F13" w:rsidRDefault="002A2F13">
            <w:pPr>
              <w:widowControl w:val="0"/>
              <w:spacing w:after="0"/>
              <w:jc w:val="both"/>
              <w:rPr>
                <w:rFonts w:ascii="Times New Roman" w:eastAsia="宋体" w:hAnsi="Times New Roman"/>
                <w:kern w:val="2"/>
                <w:sz w:val="21"/>
                <w:szCs w:val="21"/>
              </w:rPr>
            </w:pPr>
            <w:r>
              <w:rPr>
                <w:rFonts w:ascii="Times New Roman" w:eastAsia="宋体" w:hAnsi="Times New Roman" w:hint="eastAsia"/>
                <w:kern w:val="2"/>
                <w:sz w:val="21"/>
                <w:szCs w:val="21"/>
              </w:rPr>
              <w:t>学科</w:t>
            </w:r>
          </w:p>
          <w:p w:rsidR="002A2F13" w:rsidRDefault="002A2F13">
            <w:pPr>
              <w:widowControl w:val="0"/>
              <w:spacing w:after="0"/>
              <w:jc w:val="both"/>
              <w:rPr>
                <w:rFonts w:ascii="Times New Roman" w:eastAsia="宋体" w:hAnsi="Times New Roman"/>
                <w:kern w:val="2"/>
                <w:sz w:val="21"/>
                <w:szCs w:val="21"/>
              </w:rPr>
            </w:pPr>
            <w:r>
              <w:rPr>
                <w:rFonts w:ascii="Times New Roman" w:eastAsia="宋体" w:hAnsi="Times New Roman" w:hint="eastAsia"/>
                <w:kern w:val="2"/>
                <w:sz w:val="21"/>
                <w:szCs w:val="21"/>
              </w:rPr>
              <w:t>教育</w:t>
            </w:r>
          </w:p>
          <w:p w:rsidR="002A2F13" w:rsidRDefault="002A2F13">
            <w:pPr>
              <w:widowControl w:val="0"/>
              <w:spacing w:after="0"/>
              <w:jc w:val="both"/>
              <w:rPr>
                <w:rFonts w:ascii="Times New Roman" w:eastAsia="宋体" w:hAnsi="Times New Roman"/>
                <w:kern w:val="2"/>
                <w:sz w:val="21"/>
                <w:szCs w:val="21"/>
              </w:rPr>
            </w:pPr>
            <w:r>
              <w:rPr>
                <w:rFonts w:ascii="Times New Roman" w:eastAsia="宋体" w:hAnsi="Times New Roman" w:hint="eastAsia"/>
                <w:kern w:val="2"/>
                <w:sz w:val="21"/>
                <w:szCs w:val="21"/>
              </w:rPr>
              <w:t>课程</w:t>
            </w:r>
          </w:p>
        </w:tc>
        <w:tc>
          <w:tcPr>
            <w:tcW w:w="1137" w:type="dxa"/>
            <w:gridSpan w:val="2"/>
            <w:vAlign w:val="center"/>
          </w:tcPr>
          <w:p w:rsidR="002A2F13" w:rsidRPr="004D42E2" w:rsidRDefault="002A2F13">
            <w:pPr>
              <w:spacing w:after="0"/>
              <w:rPr>
                <w:rFonts w:ascii="Times New Roman" w:eastAsia="宋体" w:hAnsi="Times New Roman"/>
                <w:bCs/>
                <w:color w:val="FF0000"/>
                <w:szCs w:val="21"/>
              </w:rPr>
            </w:pPr>
            <w:r w:rsidRPr="004D42E2">
              <w:rPr>
                <w:rFonts w:ascii="Times New Roman" w:eastAsia="宋体" w:hAnsi="Times New Roman"/>
                <w:bCs/>
                <w:color w:val="FF0000"/>
                <w:szCs w:val="21"/>
              </w:rPr>
              <w:t>031</w:t>
            </w:r>
            <w:r>
              <w:rPr>
                <w:rFonts w:ascii="Times New Roman" w:eastAsia="宋体" w:hAnsi="Times New Roman"/>
                <w:bCs/>
                <w:color w:val="FF0000"/>
                <w:szCs w:val="21"/>
              </w:rPr>
              <w:t>8</w:t>
            </w:r>
            <w:r w:rsidRPr="004D42E2">
              <w:rPr>
                <w:rFonts w:ascii="Times New Roman" w:eastAsia="宋体" w:hAnsi="Times New Roman"/>
                <w:bCs/>
                <w:color w:val="FF0000"/>
                <w:szCs w:val="21"/>
              </w:rPr>
              <w:t>00</w:t>
            </w:r>
            <w:r>
              <w:rPr>
                <w:rFonts w:ascii="Times New Roman" w:eastAsia="宋体" w:hAnsi="Times New Roman"/>
                <w:bCs/>
                <w:color w:val="FF0000"/>
                <w:szCs w:val="21"/>
              </w:rPr>
              <w:t>13</w:t>
            </w:r>
          </w:p>
        </w:tc>
        <w:tc>
          <w:tcPr>
            <w:tcW w:w="3505" w:type="dxa"/>
            <w:vAlign w:val="center"/>
          </w:tcPr>
          <w:p w:rsidR="002A2F13" w:rsidRDefault="002A2F13" w:rsidP="009E6E16">
            <w:pPr>
              <w:spacing w:beforeLines="20" w:afterLines="20"/>
              <w:rPr>
                <w:rFonts w:ascii="Times New Roman" w:eastAsia="宋体" w:hAnsi="Times New Roman"/>
                <w:bCs/>
                <w:szCs w:val="21"/>
              </w:rPr>
            </w:pPr>
            <w:r>
              <w:rPr>
                <w:rFonts w:ascii="Times New Roman" w:eastAsia="宋体" w:hAnsi="Times New Roman" w:hint="eastAsia"/>
                <w:bCs/>
                <w:szCs w:val="21"/>
              </w:rPr>
              <w:t>中学历史学教学设计与案例分析</w:t>
            </w:r>
          </w:p>
          <w:p w:rsidR="002A2F13" w:rsidRDefault="002A2F13">
            <w:pPr>
              <w:spacing w:after="0" w:line="240" w:lineRule="exact"/>
              <w:rPr>
                <w:rFonts w:ascii="Times New Roman" w:eastAsia="宋体" w:hAnsi="Times New Roman"/>
                <w:bCs/>
                <w:szCs w:val="21"/>
              </w:rPr>
            </w:pPr>
            <w:r>
              <w:rPr>
                <w:rFonts w:ascii="Times New Roman" w:eastAsia="宋体" w:hAnsi="Times New Roman"/>
                <w:bCs/>
                <w:szCs w:val="21"/>
              </w:rPr>
              <w:t>Middle school history instructional design and case analysis</w:t>
            </w:r>
          </w:p>
        </w:tc>
        <w:tc>
          <w:tcPr>
            <w:tcW w:w="506" w:type="dxa"/>
            <w:gridSpan w:val="2"/>
            <w:vAlign w:val="center"/>
          </w:tcPr>
          <w:p w:rsidR="002A2F13" w:rsidRDefault="002A2F13">
            <w:pPr>
              <w:spacing w:after="0" w:line="240" w:lineRule="exact"/>
              <w:rPr>
                <w:rFonts w:ascii="Times New Roman" w:eastAsia="宋体" w:hAnsi="Times New Roman"/>
                <w:bCs/>
                <w:szCs w:val="21"/>
              </w:rPr>
            </w:pPr>
            <w:r>
              <w:rPr>
                <w:rFonts w:ascii="Times New Roman" w:eastAsia="宋体" w:hAnsi="Times New Roman"/>
                <w:bCs/>
                <w:szCs w:val="21"/>
              </w:rPr>
              <w:t>20</w:t>
            </w:r>
          </w:p>
        </w:tc>
        <w:tc>
          <w:tcPr>
            <w:tcW w:w="643" w:type="dxa"/>
            <w:gridSpan w:val="2"/>
            <w:vAlign w:val="center"/>
          </w:tcPr>
          <w:p w:rsidR="002A2F13" w:rsidRDefault="002A2F13">
            <w:pPr>
              <w:spacing w:after="0" w:line="240" w:lineRule="exact"/>
              <w:rPr>
                <w:rFonts w:ascii="Times New Roman" w:eastAsia="宋体" w:hAnsi="Times New Roman"/>
                <w:bCs/>
                <w:szCs w:val="21"/>
              </w:rPr>
            </w:pPr>
            <w:r>
              <w:rPr>
                <w:rFonts w:ascii="Times New Roman" w:eastAsia="宋体" w:hAnsi="Times New Roman"/>
                <w:bCs/>
                <w:szCs w:val="21"/>
              </w:rPr>
              <w:t>14</w:t>
            </w:r>
          </w:p>
        </w:tc>
        <w:tc>
          <w:tcPr>
            <w:tcW w:w="728" w:type="dxa"/>
            <w:gridSpan w:val="2"/>
            <w:vAlign w:val="center"/>
          </w:tcPr>
          <w:p w:rsidR="002A2F13" w:rsidRDefault="002A2F13">
            <w:pPr>
              <w:spacing w:after="0" w:line="240" w:lineRule="exact"/>
              <w:rPr>
                <w:rFonts w:ascii="Times New Roman" w:eastAsia="宋体" w:hAnsi="Times New Roman"/>
                <w:bCs/>
                <w:szCs w:val="21"/>
              </w:rPr>
            </w:pPr>
            <w:r>
              <w:rPr>
                <w:rFonts w:ascii="Times New Roman" w:eastAsia="宋体" w:hAnsi="Times New Roman"/>
                <w:bCs/>
                <w:szCs w:val="21"/>
              </w:rPr>
              <w:t>6</w:t>
            </w:r>
          </w:p>
        </w:tc>
        <w:tc>
          <w:tcPr>
            <w:tcW w:w="564" w:type="dxa"/>
            <w:gridSpan w:val="2"/>
            <w:vAlign w:val="center"/>
          </w:tcPr>
          <w:p w:rsidR="002A2F13" w:rsidRDefault="002A2F13">
            <w:pPr>
              <w:spacing w:after="0" w:line="240" w:lineRule="exact"/>
              <w:rPr>
                <w:rFonts w:ascii="Times New Roman" w:eastAsia="宋体" w:hAnsi="Times New Roman"/>
                <w:bCs/>
                <w:szCs w:val="21"/>
              </w:rPr>
            </w:pPr>
            <w:r>
              <w:rPr>
                <w:rFonts w:ascii="Times New Roman" w:eastAsia="宋体" w:hAnsi="Times New Roman"/>
                <w:bCs/>
                <w:szCs w:val="21"/>
              </w:rPr>
              <w:t>1</w:t>
            </w:r>
          </w:p>
        </w:tc>
        <w:tc>
          <w:tcPr>
            <w:tcW w:w="987" w:type="dxa"/>
            <w:gridSpan w:val="2"/>
            <w:vAlign w:val="center"/>
          </w:tcPr>
          <w:p w:rsidR="002A2F13" w:rsidRDefault="002A2F13">
            <w:pPr>
              <w:spacing w:after="0" w:line="240" w:lineRule="exact"/>
              <w:rPr>
                <w:rFonts w:ascii="Times New Roman" w:eastAsia="宋体" w:hAnsi="Times New Roman"/>
                <w:bCs/>
                <w:szCs w:val="21"/>
              </w:rPr>
            </w:pPr>
            <w:r>
              <w:rPr>
                <w:rFonts w:ascii="Times New Roman" w:eastAsia="宋体" w:hAnsi="Times New Roman"/>
                <w:bCs/>
                <w:szCs w:val="21"/>
              </w:rPr>
              <w:t>5</w:t>
            </w:r>
          </w:p>
        </w:tc>
        <w:tc>
          <w:tcPr>
            <w:tcW w:w="387" w:type="dxa"/>
            <w:vAlign w:val="center"/>
          </w:tcPr>
          <w:p w:rsidR="002A2F13" w:rsidRDefault="002A2F13">
            <w:pPr>
              <w:spacing w:after="0" w:line="240" w:lineRule="exact"/>
              <w:rPr>
                <w:rFonts w:ascii="Times New Roman" w:eastAsia="宋体" w:hAnsi="Times New Roman"/>
                <w:bCs/>
                <w:szCs w:val="21"/>
              </w:rPr>
            </w:pPr>
            <w:r>
              <w:rPr>
                <w:rFonts w:ascii="Times New Roman" w:eastAsia="宋体" w:hAnsi="Times New Roman"/>
                <w:bCs/>
                <w:szCs w:val="21"/>
              </w:rPr>
              <w:t>2</w:t>
            </w:r>
          </w:p>
        </w:tc>
        <w:tc>
          <w:tcPr>
            <w:tcW w:w="766" w:type="dxa"/>
            <w:tcBorders>
              <w:right w:val="single" w:sz="12" w:space="0" w:color="auto"/>
            </w:tcBorders>
            <w:vAlign w:val="center"/>
          </w:tcPr>
          <w:p w:rsidR="002A2F13" w:rsidRDefault="002A2F13">
            <w:pPr>
              <w:spacing w:after="0" w:line="240" w:lineRule="exact"/>
              <w:rPr>
                <w:rFonts w:ascii="Times New Roman" w:eastAsia="宋体" w:hAnsi="Times New Roman"/>
                <w:bCs/>
                <w:szCs w:val="21"/>
              </w:rPr>
            </w:pPr>
            <w:r>
              <w:rPr>
                <w:rFonts w:ascii="Times New Roman" w:eastAsia="宋体" w:hAnsi="Times New Roman" w:hint="eastAsia"/>
                <w:bCs/>
                <w:szCs w:val="21"/>
              </w:rPr>
              <w:t>历史学院</w:t>
            </w: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Pr="004D42E2" w:rsidRDefault="002A2F13" w:rsidP="00564D75">
            <w:pPr>
              <w:spacing w:after="0"/>
              <w:rPr>
                <w:rFonts w:ascii="Times New Roman" w:eastAsia="宋体" w:hAnsi="Times New Roman"/>
                <w:bCs/>
                <w:color w:val="FF0000"/>
                <w:szCs w:val="21"/>
              </w:rPr>
            </w:pPr>
            <w:r w:rsidRPr="004D42E2">
              <w:rPr>
                <w:rFonts w:ascii="Times New Roman" w:eastAsia="宋体" w:hAnsi="Times New Roman"/>
                <w:bCs/>
                <w:color w:val="FF0000"/>
                <w:szCs w:val="21"/>
              </w:rPr>
              <w:t>031</w:t>
            </w:r>
            <w:r>
              <w:rPr>
                <w:rFonts w:ascii="Times New Roman" w:eastAsia="宋体" w:hAnsi="Times New Roman"/>
                <w:bCs/>
                <w:color w:val="FF0000"/>
                <w:szCs w:val="21"/>
              </w:rPr>
              <w:t>8</w:t>
            </w:r>
            <w:r w:rsidRPr="004D42E2">
              <w:rPr>
                <w:rFonts w:ascii="Times New Roman" w:eastAsia="宋体" w:hAnsi="Times New Roman"/>
                <w:bCs/>
                <w:color w:val="FF0000"/>
                <w:szCs w:val="21"/>
              </w:rPr>
              <w:t>00</w:t>
            </w:r>
            <w:r>
              <w:rPr>
                <w:rFonts w:ascii="Times New Roman" w:eastAsia="宋体" w:hAnsi="Times New Roman"/>
                <w:bCs/>
                <w:color w:val="FF0000"/>
                <w:szCs w:val="21"/>
              </w:rPr>
              <w:t>14</w:t>
            </w:r>
          </w:p>
        </w:tc>
        <w:tc>
          <w:tcPr>
            <w:tcW w:w="3505" w:type="dxa"/>
            <w:vAlign w:val="center"/>
          </w:tcPr>
          <w:p w:rsidR="002A2F13" w:rsidRDefault="002A2F13" w:rsidP="009E6E16">
            <w:pPr>
              <w:spacing w:beforeLines="22" w:afterLines="20"/>
              <w:rPr>
                <w:rFonts w:ascii="Times New Roman" w:eastAsia="宋体" w:hAnsi="Times New Roman"/>
                <w:bCs/>
                <w:szCs w:val="21"/>
              </w:rPr>
            </w:pPr>
            <w:r>
              <w:rPr>
                <w:rFonts w:ascii="Times New Roman" w:eastAsia="宋体" w:hAnsi="Times New Roman" w:hint="eastAsia"/>
                <w:bCs/>
                <w:szCs w:val="21"/>
              </w:rPr>
              <w:t>中学历史教材分析</w:t>
            </w:r>
          </w:p>
          <w:p w:rsidR="002A2F13" w:rsidRDefault="002A2F13">
            <w:pPr>
              <w:spacing w:after="0" w:line="240" w:lineRule="exact"/>
              <w:rPr>
                <w:rFonts w:ascii="Times New Roman" w:eastAsia="宋体" w:hAnsi="Times New Roman"/>
                <w:bCs/>
                <w:szCs w:val="21"/>
              </w:rPr>
            </w:pPr>
            <w:r>
              <w:rPr>
                <w:rFonts w:ascii="Times New Roman" w:eastAsia="宋体" w:hAnsi="Times New Roman"/>
                <w:bCs/>
                <w:szCs w:val="21"/>
              </w:rPr>
              <w:t>Middle School History Teaching Material Analysis</w:t>
            </w:r>
          </w:p>
        </w:tc>
        <w:tc>
          <w:tcPr>
            <w:tcW w:w="506" w:type="dxa"/>
            <w:gridSpan w:val="2"/>
            <w:vAlign w:val="center"/>
          </w:tcPr>
          <w:p w:rsidR="002A2F13" w:rsidRDefault="002A2F13">
            <w:pPr>
              <w:spacing w:after="0" w:line="240" w:lineRule="exact"/>
              <w:rPr>
                <w:rFonts w:ascii="Times New Roman" w:eastAsia="宋体" w:hAnsi="Times New Roman"/>
                <w:bCs/>
                <w:szCs w:val="21"/>
              </w:rPr>
            </w:pPr>
            <w:r>
              <w:rPr>
                <w:rFonts w:ascii="Times New Roman" w:eastAsia="宋体" w:hAnsi="Times New Roman"/>
                <w:bCs/>
                <w:szCs w:val="21"/>
              </w:rPr>
              <w:t>48</w:t>
            </w:r>
          </w:p>
        </w:tc>
        <w:tc>
          <w:tcPr>
            <w:tcW w:w="643" w:type="dxa"/>
            <w:gridSpan w:val="2"/>
            <w:vAlign w:val="center"/>
          </w:tcPr>
          <w:p w:rsidR="002A2F13" w:rsidRDefault="002A2F13">
            <w:pPr>
              <w:spacing w:after="0" w:line="240" w:lineRule="exact"/>
              <w:rPr>
                <w:rFonts w:ascii="Times New Roman" w:eastAsia="宋体" w:hAnsi="Times New Roman"/>
                <w:bCs/>
                <w:szCs w:val="21"/>
              </w:rPr>
            </w:pPr>
            <w:r>
              <w:rPr>
                <w:rFonts w:ascii="Times New Roman" w:eastAsia="宋体" w:hAnsi="Times New Roman"/>
                <w:bCs/>
                <w:szCs w:val="21"/>
              </w:rPr>
              <w:t>48</w:t>
            </w:r>
          </w:p>
        </w:tc>
        <w:tc>
          <w:tcPr>
            <w:tcW w:w="728" w:type="dxa"/>
            <w:gridSpan w:val="2"/>
            <w:vAlign w:val="center"/>
          </w:tcPr>
          <w:p w:rsidR="002A2F13" w:rsidRDefault="002A2F13">
            <w:pPr>
              <w:spacing w:after="0" w:line="240" w:lineRule="exact"/>
              <w:rPr>
                <w:rFonts w:ascii="Times New Roman" w:eastAsia="宋体" w:hAnsi="Times New Roman"/>
                <w:bCs/>
                <w:szCs w:val="21"/>
              </w:rPr>
            </w:pPr>
          </w:p>
        </w:tc>
        <w:tc>
          <w:tcPr>
            <w:tcW w:w="564" w:type="dxa"/>
            <w:gridSpan w:val="2"/>
            <w:vAlign w:val="center"/>
          </w:tcPr>
          <w:p w:rsidR="002A2F13" w:rsidRDefault="002A2F13">
            <w:pPr>
              <w:spacing w:after="0" w:line="240" w:lineRule="exact"/>
              <w:rPr>
                <w:rFonts w:ascii="Times New Roman" w:eastAsia="宋体" w:hAnsi="Times New Roman"/>
                <w:bCs/>
                <w:szCs w:val="21"/>
              </w:rPr>
            </w:pPr>
            <w:r>
              <w:rPr>
                <w:rFonts w:ascii="Times New Roman" w:eastAsia="宋体" w:hAnsi="Times New Roman"/>
                <w:bCs/>
                <w:szCs w:val="21"/>
              </w:rPr>
              <w:t>3</w:t>
            </w:r>
          </w:p>
        </w:tc>
        <w:tc>
          <w:tcPr>
            <w:tcW w:w="987" w:type="dxa"/>
            <w:gridSpan w:val="2"/>
            <w:vAlign w:val="center"/>
          </w:tcPr>
          <w:p w:rsidR="002A2F13" w:rsidRDefault="002A2F13">
            <w:pPr>
              <w:spacing w:after="0" w:line="240" w:lineRule="exact"/>
              <w:rPr>
                <w:rFonts w:ascii="Times New Roman" w:eastAsia="宋体" w:hAnsi="Times New Roman"/>
                <w:bCs/>
                <w:szCs w:val="21"/>
              </w:rPr>
            </w:pPr>
            <w:r>
              <w:rPr>
                <w:rFonts w:ascii="Times New Roman" w:eastAsia="宋体" w:hAnsi="Times New Roman"/>
                <w:bCs/>
                <w:szCs w:val="21"/>
              </w:rPr>
              <w:t>6</w:t>
            </w:r>
          </w:p>
        </w:tc>
        <w:tc>
          <w:tcPr>
            <w:tcW w:w="387" w:type="dxa"/>
            <w:vAlign w:val="center"/>
          </w:tcPr>
          <w:p w:rsidR="002A2F13" w:rsidRDefault="002A2F13">
            <w:pPr>
              <w:spacing w:after="0" w:line="240" w:lineRule="exact"/>
              <w:rPr>
                <w:rFonts w:ascii="Times New Roman" w:eastAsia="宋体" w:hAnsi="Times New Roman"/>
                <w:bCs/>
                <w:szCs w:val="21"/>
              </w:rPr>
            </w:pPr>
            <w:r>
              <w:rPr>
                <w:rFonts w:ascii="Times New Roman" w:eastAsia="宋体" w:hAnsi="Times New Roman"/>
                <w:bCs/>
                <w:szCs w:val="21"/>
              </w:rPr>
              <w:t>3</w:t>
            </w:r>
          </w:p>
        </w:tc>
        <w:tc>
          <w:tcPr>
            <w:tcW w:w="766" w:type="dxa"/>
            <w:tcBorders>
              <w:right w:val="single" w:sz="12" w:space="0" w:color="auto"/>
            </w:tcBorders>
            <w:vAlign w:val="center"/>
          </w:tcPr>
          <w:p w:rsidR="002A2F13" w:rsidRDefault="002A2F13">
            <w:pPr>
              <w:spacing w:after="0" w:line="240" w:lineRule="exact"/>
              <w:rPr>
                <w:rFonts w:ascii="Times New Roman" w:eastAsia="宋体" w:hAnsi="Times New Roman"/>
                <w:bCs/>
                <w:szCs w:val="21"/>
              </w:rPr>
            </w:pPr>
            <w:r>
              <w:rPr>
                <w:rFonts w:ascii="Times New Roman" w:eastAsia="宋体" w:hAnsi="Times New Roman" w:hint="eastAsia"/>
                <w:bCs/>
                <w:szCs w:val="21"/>
              </w:rPr>
              <w:t>历史学院</w:t>
            </w: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restart"/>
            <w:vAlign w:val="center"/>
          </w:tcPr>
          <w:p w:rsidR="002A2F13" w:rsidRDefault="002A2F13">
            <w:pPr>
              <w:widowControl w:val="0"/>
              <w:spacing w:after="0"/>
              <w:jc w:val="both"/>
              <w:rPr>
                <w:rFonts w:ascii="Times New Roman" w:eastAsia="宋体" w:hAnsi="Times New Roman"/>
                <w:kern w:val="2"/>
                <w:sz w:val="21"/>
                <w:szCs w:val="21"/>
              </w:rPr>
            </w:pPr>
            <w:r>
              <w:rPr>
                <w:rFonts w:ascii="Times New Roman" w:eastAsia="宋体" w:hAnsi="Times New Roman" w:hint="eastAsia"/>
                <w:kern w:val="2"/>
                <w:sz w:val="21"/>
                <w:szCs w:val="21"/>
              </w:rPr>
              <w:t>师范</w:t>
            </w:r>
          </w:p>
          <w:p w:rsidR="002A2F13" w:rsidRDefault="002A2F13">
            <w:pPr>
              <w:widowControl w:val="0"/>
              <w:spacing w:after="0"/>
              <w:jc w:val="both"/>
              <w:rPr>
                <w:rFonts w:ascii="Times New Roman" w:eastAsia="宋体" w:hAnsi="Times New Roman"/>
                <w:kern w:val="2"/>
                <w:sz w:val="21"/>
                <w:szCs w:val="21"/>
              </w:rPr>
            </w:pPr>
            <w:r>
              <w:rPr>
                <w:rFonts w:ascii="Times New Roman" w:eastAsia="宋体" w:hAnsi="Times New Roman" w:hint="eastAsia"/>
                <w:kern w:val="2"/>
                <w:sz w:val="21"/>
                <w:szCs w:val="21"/>
              </w:rPr>
              <w:t>技能</w:t>
            </w:r>
          </w:p>
          <w:p w:rsidR="002A2F13" w:rsidRDefault="002A2F13">
            <w:pPr>
              <w:widowControl w:val="0"/>
              <w:jc w:val="both"/>
              <w:rPr>
                <w:rFonts w:ascii="Times New Roman" w:eastAsia="宋体" w:hAnsi="Times New Roman"/>
                <w:kern w:val="2"/>
                <w:sz w:val="21"/>
                <w:szCs w:val="21"/>
              </w:rPr>
            </w:pPr>
            <w:r>
              <w:rPr>
                <w:rFonts w:ascii="Times New Roman" w:eastAsia="宋体" w:hAnsi="Times New Roman" w:hint="eastAsia"/>
                <w:kern w:val="2"/>
                <w:sz w:val="21"/>
                <w:szCs w:val="21"/>
              </w:rPr>
              <w:t>课程</w:t>
            </w:r>
          </w:p>
        </w:tc>
        <w:tc>
          <w:tcPr>
            <w:tcW w:w="113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SF160021</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教师语言与演讲</w:t>
            </w:r>
          </w:p>
          <w:p w:rsidR="002A2F13" w:rsidRDefault="002A2F13">
            <w:pPr>
              <w:spacing w:after="0"/>
              <w:rPr>
                <w:rFonts w:ascii="Times New Roman" w:eastAsia="宋体" w:hAnsi="Times New Roman"/>
                <w:sz w:val="21"/>
                <w:szCs w:val="21"/>
              </w:rPr>
            </w:pPr>
            <w:r>
              <w:rPr>
                <w:rFonts w:ascii="Times New Roman" w:eastAsia="宋体" w:hAnsi="Times New Roman"/>
                <w:sz w:val="21"/>
                <w:szCs w:val="21"/>
              </w:rPr>
              <w:t>Teachers' Talk and Speech</w:t>
            </w:r>
          </w:p>
        </w:tc>
        <w:tc>
          <w:tcPr>
            <w:tcW w:w="506"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20</w:t>
            </w:r>
          </w:p>
        </w:tc>
        <w:tc>
          <w:tcPr>
            <w:tcW w:w="643"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14</w:t>
            </w:r>
          </w:p>
        </w:tc>
        <w:tc>
          <w:tcPr>
            <w:tcW w:w="728"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6</w:t>
            </w:r>
          </w:p>
        </w:tc>
        <w:tc>
          <w:tcPr>
            <w:tcW w:w="564"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1</w:t>
            </w:r>
          </w:p>
        </w:tc>
        <w:tc>
          <w:tcPr>
            <w:tcW w:w="987" w:type="dxa"/>
            <w:gridSpan w:val="2"/>
            <w:vAlign w:val="center"/>
          </w:tcPr>
          <w:p w:rsidR="002A2F13" w:rsidRPr="00F70CD4" w:rsidRDefault="002A2F13">
            <w:pPr>
              <w:spacing w:after="0"/>
              <w:jc w:val="center"/>
              <w:rPr>
                <w:rFonts w:ascii="Times New Roman" w:eastAsia="宋体" w:hAnsi="Times New Roman"/>
                <w:color w:val="FF0000"/>
                <w:sz w:val="21"/>
                <w:szCs w:val="21"/>
              </w:rPr>
            </w:pPr>
            <w:r w:rsidRPr="00F70CD4">
              <w:rPr>
                <w:rFonts w:ascii="Times New Roman" w:eastAsia="宋体" w:hAnsi="Times New Roman"/>
                <w:color w:val="FF0000"/>
                <w:sz w:val="21"/>
                <w:szCs w:val="21"/>
              </w:rPr>
              <w:t>3</w:t>
            </w:r>
          </w:p>
        </w:tc>
        <w:tc>
          <w:tcPr>
            <w:tcW w:w="387" w:type="dxa"/>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766" w:type="dxa"/>
            <w:tcBorders>
              <w:right w:val="single" w:sz="12" w:space="0" w:color="auto"/>
            </w:tcBorders>
            <w:vAlign w:val="center"/>
          </w:tcPr>
          <w:p w:rsidR="002A2F13" w:rsidRDefault="002A2F13">
            <w:pPr>
              <w:widowControl w:val="0"/>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SF160012</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现代教育技术应用</w:t>
            </w:r>
          </w:p>
          <w:p w:rsidR="002A2F13" w:rsidRDefault="002A2F13">
            <w:pPr>
              <w:spacing w:after="0"/>
              <w:rPr>
                <w:rFonts w:ascii="Times New Roman" w:eastAsia="宋体" w:hAnsi="Times New Roman"/>
                <w:sz w:val="21"/>
                <w:szCs w:val="21"/>
              </w:rPr>
            </w:pPr>
            <w:r>
              <w:rPr>
                <w:rFonts w:ascii="Times New Roman" w:eastAsia="宋体" w:hAnsi="Times New Roman"/>
                <w:sz w:val="21"/>
                <w:szCs w:val="21"/>
              </w:rPr>
              <w:t>Application of Modern Education Technology</w:t>
            </w:r>
          </w:p>
        </w:tc>
        <w:tc>
          <w:tcPr>
            <w:tcW w:w="506"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32</w:t>
            </w:r>
          </w:p>
        </w:tc>
        <w:tc>
          <w:tcPr>
            <w:tcW w:w="643"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24</w:t>
            </w:r>
          </w:p>
        </w:tc>
        <w:tc>
          <w:tcPr>
            <w:tcW w:w="728"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8</w:t>
            </w:r>
          </w:p>
        </w:tc>
        <w:tc>
          <w:tcPr>
            <w:tcW w:w="564"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987" w:type="dxa"/>
            <w:gridSpan w:val="2"/>
            <w:vAlign w:val="center"/>
          </w:tcPr>
          <w:p w:rsidR="002A2F13" w:rsidRPr="00F70CD4" w:rsidRDefault="002A2F13">
            <w:pPr>
              <w:spacing w:after="0"/>
              <w:jc w:val="center"/>
              <w:rPr>
                <w:rFonts w:ascii="Times New Roman" w:eastAsia="宋体" w:hAnsi="Times New Roman"/>
                <w:color w:val="FF0000"/>
                <w:sz w:val="21"/>
                <w:szCs w:val="21"/>
              </w:rPr>
            </w:pPr>
            <w:r w:rsidRPr="00F70CD4">
              <w:rPr>
                <w:rFonts w:ascii="Times New Roman" w:eastAsia="宋体" w:hAnsi="Times New Roman"/>
                <w:color w:val="FF0000"/>
                <w:sz w:val="21"/>
                <w:szCs w:val="21"/>
              </w:rPr>
              <w:t>4</w:t>
            </w:r>
          </w:p>
        </w:tc>
        <w:tc>
          <w:tcPr>
            <w:tcW w:w="387" w:type="dxa"/>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766" w:type="dxa"/>
            <w:tcBorders>
              <w:right w:val="single" w:sz="12" w:space="0" w:color="auto"/>
            </w:tcBorders>
            <w:vAlign w:val="center"/>
          </w:tcPr>
          <w:p w:rsidR="002A2F13" w:rsidRDefault="002A2F13">
            <w:pPr>
              <w:widowControl w:val="0"/>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widowControl w:val="0"/>
              <w:spacing w:after="0"/>
              <w:jc w:val="center"/>
              <w:rPr>
                <w:rFonts w:ascii="Times New Roman" w:eastAsia="宋体" w:hAnsi="Times New Roman"/>
                <w:kern w:val="2"/>
                <w:sz w:val="21"/>
                <w:szCs w:val="21"/>
              </w:rPr>
            </w:pPr>
            <w:r>
              <w:rPr>
                <w:rFonts w:ascii="Times New Roman" w:eastAsia="宋体" w:hAnsi="Times New Roman"/>
                <w:kern w:val="2"/>
                <w:sz w:val="21"/>
                <w:szCs w:val="21"/>
              </w:rPr>
              <w:t>03160079</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三字一话</w:t>
            </w:r>
            <w:r>
              <w:rPr>
                <w:rFonts w:ascii="Times New Roman" w:eastAsia="宋体" w:hAnsi="Times New Roman"/>
                <w:sz w:val="21"/>
                <w:szCs w:val="21"/>
              </w:rPr>
              <w:t>”</w:t>
            </w:r>
          </w:p>
          <w:p w:rsidR="002A2F13" w:rsidRDefault="002A2F13">
            <w:pPr>
              <w:spacing w:after="0"/>
              <w:rPr>
                <w:rFonts w:ascii="Times New Roman" w:eastAsia="宋体" w:hAnsi="Times New Roman"/>
                <w:sz w:val="21"/>
                <w:szCs w:val="21"/>
              </w:rPr>
            </w:pPr>
            <w:r>
              <w:rPr>
                <w:rFonts w:ascii="Times New Roman" w:eastAsia="宋体" w:hAnsi="Times New Roman"/>
                <w:sz w:val="21"/>
                <w:szCs w:val="21"/>
              </w:rPr>
              <w:t>Handwriting and Putonghua</w:t>
            </w:r>
          </w:p>
        </w:tc>
        <w:tc>
          <w:tcPr>
            <w:tcW w:w="506"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32</w:t>
            </w:r>
          </w:p>
        </w:tc>
        <w:tc>
          <w:tcPr>
            <w:tcW w:w="643"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8</w:t>
            </w:r>
          </w:p>
        </w:tc>
        <w:tc>
          <w:tcPr>
            <w:tcW w:w="728"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24</w:t>
            </w:r>
          </w:p>
        </w:tc>
        <w:tc>
          <w:tcPr>
            <w:tcW w:w="564"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1</w:t>
            </w:r>
          </w:p>
        </w:tc>
        <w:tc>
          <w:tcPr>
            <w:tcW w:w="987" w:type="dxa"/>
            <w:gridSpan w:val="2"/>
            <w:vAlign w:val="center"/>
          </w:tcPr>
          <w:p w:rsidR="002A2F13" w:rsidRPr="00C46BA6" w:rsidRDefault="002A2F13">
            <w:pPr>
              <w:spacing w:after="0"/>
              <w:jc w:val="center"/>
              <w:rPr>
                <w:rFonts w:ascii="Times New Roman" w:eastAsia="宋体" w:hAnsi="Times New Roman"/>
                <w:color w:val="FF0000"/>
                <w:sz w:val="21"/>
                <w:szCs w:val="21"/>
              </w:rPr>
            </w:pPr>
            <w:r w:rsidRPr="00C46BA6">
              <w:rPr>
                <w:rFonts w:ascii="Times New Roman" w:eastAsia="宋体" w:hAnsi="Times New Roman"/>
                <w:color w:val="FF0000"/>
                <w:sz w:val="21"/>
                <w:szCs w:val="21"/>
              </w:rPr>
              <w:t>1</w:t>
            </w:r>
          </w:p>
        </w:tc>
        <w:tc>
          <w:tcPr>
            <w:tcW w:w="387" w:type="dxa"/>
            <w:vAlign w:val="center"/>
          </w:tcPr>
          <w:p w:rsidR="002A2F13" w:rsidRDefault="002A2F13">
            <w:pPr>
              <w:spacing w:after="0"/>
              <w:jc w:val="center"/>
              <w:rPr>
                <w:rFonts w:ascii="Times New Roman" w:eastAsia="宋体" w:hAnsi="Times New Roman"/>
                <w:sz w:val="21"/>
                <w:szCs w:val="21"/>
              </w:rPr>
            </w:pPr>
          </w:p>
        </w:tc>
        <w:tc>
          <w:tcPr>
            <w:tcW w:w="766" w:type="dxa"/>
            <w:tcBorders>
              <w:right w:val="single" w:sz="12" w:space="0" w:color="auto"/>
            </w:tcBorders>
            <w:vAlign w:val="center"/>
          </w:tcPr>
          <w:p w:rsidR="002A2F13" w:rsidRDefault="002A2F13">
            <w:pPr>
              <w:widowControl w:val="0"/>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trHeight w:val="437"/>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restart"/>
            <w:vAlign w:val="center"/>
          </w:tcPr>
          <w:p w:rsidR="002A2F13" w:rsidRDefault="002A2F13">
            <w:pPr>
              <w:widowControl w:val="0"/>
              <w:spacing w:after="0"/>
              <w:jc w:val="both"/>
              <w:rPr>
                <w:rFonts w:ascii="Times New Roman" w:eastAsia="宋体" w:hAnsi="Times New Roman"/>
                <w:kern w:val="2"/>
                <w:sz w:val="21"/>
                <w:szCs w:val="21"/>
              </w:rPr>
            </w:pPr>
            <w:r>
              <w:rPr>
                <w:rFonts w:ascii="Times New Roman" w:eastAsia="宋体" w:hAnsi="Times New Roman" w:hint="eastAsia"/>
                <w:kern w:val="2"/>
                <w:sz w:val="21"/>
                <w:szCs w:val="21"/>
              </w:rPr>
              <w:t>教育</w:t>
            </w:r>
          </w:p>
          <w:p w:rsidR="002A2F13" w:rsidRDefault="002A2F13">
            <w:pPr>
              <w:widowControl w:val="0"/>
              <w:spacing w:after="0"/>
              <w:jc w:val="both"/>
              <w:rPr>
                <w:rFonts w:ascii="Times New Roman" w:eastAsia="宋体" w:hAnsi="Times New Roman"/>
                <w:kern w:val="2"/>
                <w:sz w:val="21"/>
                <w:szCs w:val="21"/>
              </w:rPr>
            </w:pPr>
            <w:r>
              <w:rPr>
                <w:rFonts w:ascii="Times New Roman" w:eastAsia="宋体" w:hAnsi="Times New Roman" w:hint="eastAsia"/>
                <w:kern w:val="2"/>
                <w:sz w:val="21"/>
                <w:szCs w:val="21"/>
              </w:rPr>
              <w:t>实践</w:t>
            </w:r>
          </w:p>
          <w:p w:rsidR="002A2F13" w:rsidRDefault="002A2F13">
            <w:pPr>
              <w:widowControl w:val="0"/>
              <w:spacing w:after="0"/>
              <w:jc w:val="both"/>
              <w:rPr>
                <w:rFonts w:ascii="Times New Roman" w:eastAsia="宋体" w:hAnsi="Times New Roman"/>
                <w:kern w:val="2"/>
                <w:sz w:val="21"/>
                <w:szCs w:val="21"/>
              </w:rPr>
            </w:pPr>
            <w:r>
              <w:rPr>
                <w:rFonts w:ascii="Times New Roman" w:eastAsia="宋体" w:hAnsi="Times New Roman" w:hint="eastAsia"/>
                <w:kern w:val="2"/>
                <w:sz w:val="21"/>
                <w:szCs w:val="21"/>
              </w:rPr>
              <w:t>课程</w:t>
            </w:r>
          </w:p>
        </w:tc>
        <w:tc>
          <w:tcPr>
            <w:tcW w:w="1137" w:type="dxa"/>
            <w:gridSpan w:val="2"/>
            <w:vAlign w:val="center"/>
          </w:tcPr>
          <w:p w:rsidR="002A2F13" w:rsidRDefault="002A2F13">
            <w:pPr>
              <w:spacing w:after="0"/>
              <w:rPr>
                <w:rFonts w:ascii="Times New Roman" w:eastAsia="宋体" w:hAnsi="Times New Roman"/>
                <w:sz w:val="21"/>
                <w:szCs w:val="21"/>
              </w:rPr>
            </w:pPr>
            <w:r>
              <w:rPr>
                <w:rFonts w:ascii="Times New Roman" w:eastAsia="宋体" w:hAnsi="Times New Roman"/>
                <w:sz w:val="21"/>
                <w:szCs w:val="21"/>
              </w:rPr>
              <w:t>03160078</w:t>
            </w:r>
          </w:p>
        </w:tc>
        <w:tc>
          <w:tcPr>
            <w:tcW w:w="3505" w:type="dxa"/>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hint="eastAsia"/>
                <w:sz w:val="21"/>
                <w:szCs w:val="21"/>
              </w:rPr>
              <w:t>教育实习</w:t>
            </w:r>
          </w:p>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Education Internship</w:t>
            </w:r>
          </w:p>
        </w:tc>
        <w:tc>
          <w:tcPr>
            <w:tcW w:w="506"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14</w:t>
            </w:r>
            <w:r>
              <w:rPr>
                <w:rFonts w:ascii="Times New Roman" w:eastAsia="宋体" w:hAnsi="Times New Roman" w:hint="eastAsia"/>
                <w:sz w:val="21"/>
                <w:szCs w:val="21"/>
              </w:rPr>
              <w:t>周</w:t>
            </w:r>
          </w:p>
        </w:tc>
        <w:tc>
          <w:tcPr>
            <w:tcW w:w="643" w:type="dxa"/>
            <w:gridSpan w:val="2"/>
            <w:vAlign w:val="center"/>
          </w:tcPr>
          <w:p w:rsidR="002A2F13" w:rsidRDefault="002A2F13">
            <w:pPr>
              <w:spacing w:after="0" w:line="240" w:lineRule="exact"/>
              <w:rPr>
                <w:rFonts w:ascii="Times New Roman" w:eastAsia="宋体" w:hAnsi="Times New Roman"/>
                <w:sz w:val="21"/>
                <w:szCs w:val="21"/>
              </w:rPr>
            </w:pPr>
          </w:p>
        </w:tc>
        <w:tc>
          <w:tcPr>
            <w:tcW w:w="728"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14</w:t>
            </w:r>
            <w:r>
              <w:rPr>
                <w:rFonts w:ascii="Times New Roman" w:eastAsia="宋体" w:hAnsi="Times New Roman" w:hint="eastAsia"/>
                <w:sz w:val="21"/>
                <w:szCs w:val="21"/>
              </w:rPr>
              <w:t>周</w:t>
            </w:r>
          </w:p>
        </w:tc>
        <w:tc>
          <w:tcPr>
            <w:tcW w:w="564"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8</w:t>
            </w:r>
          </w:p>
        </w:tc>
        <w:tc>
          <w:tcPr>
            <w:tcW w:w="987"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7</w:t>
            </w:r>
          </w:p>
        </w:tc>
        <w:tc>
          <w:tcPr>
            <w:tcW w:w="387" w:type="dxa"/>
            <w:vAlign w:val="center"/>
          </w:tcPr>
          <w:p w:rsidR="002A2F13" w:rsidRDefault="002A2F13">
            <w:pPr>
              <w:spacing w:after="0" w:line="240" w:lineRule="exact"/>
              <w:rPr>
                <w:rFonts w:ascii="Times New Roman" w:eastAsia="宋体" w:hAnsi="Times New Roman"/>
                <w:sz w:val="21"/>
                <w:szCs w:val="21"/>
              </w:rPr>
            </w:pPr>
          </w:p>
        </w:tc>
        <w:tc>
          <w:tcPr>
            <w:tcW w:w="766" w:type="dxa"/>
            <w:tcBorders>
              <w:right w:val="single" w:sz="12" w:space="0" w:color="auto"/>
            </w:tcBorders>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hint="eastAsia"/>
                <w:sz w:val="21"/>
                <w:szCs w:val="21"/>
              </w:rPr>
              <w:t>历史学院</w:t>
            </w:r>
          </w:p>
        </w:tc>
      </w:tr>
      <w:tr w:rsidR="002A2F13">
        <w:tblPrEx>
          <w:tblBorders>
            <w:top w:val="single" w:sz="4" w:space="0" w:color="auto"/>
            <w:left w:val="single" w:sz="4" w:space="0" w:color="auto"/>
            <w:bottom w:val="single" w:sz="4" w:space="0" w:color="auto"/>
            <w:right w:val="single" w:sz="4" w:space="0" w:color="auto"/>
          </w:tblBorders>
        </w:tblPrEx>
        <w:trPr>
          <w:cantSplit/>
          <w:trHeight w:val="162"/>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rPr>
                <w:rFonts w:ascii="Times New Roman" w:eastAsia="宋体" w:hAnsi="Times New Roman"/>
                <w:sz w:val="21"/>
                <w:szCs w:val="21"/>
              </w:rPr>
            </w:pPr>
            <w:r>
              <w:rPr>
                <w:rFonts w:ascii="Times New Roman" w:eastAsia="宋体" w:hAnsi="Times New Roman"/>
                <w:sz w:val="21"/>
                <w:szCs w:val="21"/>
              </w:rPr>
              <w:t>03180008</w:t>
            </w:r>
          </w:p>
        </w:tc>
        <w:tc>
          <w:tcPr>
            <w:tcW w:w="3505" w:type="dxa"/>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hint="eastAsia"/>
                <w:sz w:val="21"/>
                <w:szCs w:val="21"/>
              </w:rPr>
              <w:t>教育研习</w:t>
            </w:r>
          </w:p>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Education Probation</w:t>
            </w:r>
          </w:p>
        </w:tc>
        <w:tc>
          <w:tcPr>
            <w:tcW w:w="506"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hint="eastAsia"/>
                <w:sz w:val="21"/>
                <w:szCs w:val="21"/>
              </w:rPr>
              <w:t>周</w:t>
            </w:r>
          </w:p>
        </w:tc>
        <w:tc>
          <w:tcPr>
            <w:tcW w:w="643" w:type="dxa"/>
            <w:gridSpan w:val="2"/>
            <w:vAlign w:val="center"/>
          </w:tcPr>
          <w:p w:rsidR="002A2F13" w:rsidRDefault="002A2F13">
            <w:pPr>
              <w:spacing w:after="0" w:line="240" w:lineRule="exact"/>
              <w:rPr>
                <w:rFonts w:ascii="Times New Roman" w:eastAsia="宋体" w:hAnsi="Times New Roman"/>
                <w:sz w:val="21"/>
                <w:szCs w:val="21"/>
              </w:rPr>
            </w:pPr>
          </w:p>
        </w:tc>
        <w:tc>
          <w:tcPr>
            <w:tcW w:w="728"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hint="eastAsia"/>
                <w:sz w:val="21"/>
                <w:szCs w:val="21"/>
              </w:rPr>
              <w:t>周</w:t>
            </w:r>
          </w:p>
        </w:tc>
        <w:tc>
          <w:tcPr>
            <w:tcW w:w="564"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1</w:t>
            </w:r>
          </w:p>
        </w:tc>
        <w:tc>
          <w:tcPr>
            <w:tcW w:w="987"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7</w:t>
            </w:r>
          </w:p>
        </w:tc>
        <w:tc>
          <w:tcPr>
            <w:tcW w:w="387" w:type="dxa"/>
            <w:vAlign w:val="center"/>
          </w:tcPr>
          <w:p w:rsidR="002A2F13" w:rsidRDefault="002A2F13">
            <w:pPr>
              <w:spacing w:after="0" w:line="240" w:lineRule="exact"/>
              <w:rPr>
                <w:rFonts w:ascii="Times New Roman" w:eastAsia="宋体" w:hAnsi="Times New Roman"/>
                <w:sz w:val="21"/>
                <w:szCs w:val="21"/>
              </w:rPr>
            </w:pPr>
          </w:p>
        </w:tc>
        <w:tc>
          <w:tcPr>
            <w:tcW w:w="766" w:type="dxa"/>
            <w:tcBorders>
              <w:right w:val="single" w:sz="12" w:space="0" w:color="auto"/>
            </w:tcBorders>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hint="eastAsia"/>
                <w:sz w:val="21"/>
                <w:szCs w:val="21"/>
              </w:rPr>
              <w:t>历史学院</w:t>
            </w: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rPr>
                <w:rFonts w:ascii="Times New Roman" w:eastAsia="宋体" w:hAnsi="Times New Roman"/>
                <w:sz w:val="21"/>
                <w:szCs w:val="21"/>
              </w:rPr>
            </w:pPr>
            <w:r>
              <w:rPr>
                <w:rFonts w:ascii="Times New Roman" w:eastAsia="宋体" w:hAnsi="Times New Roman"/>
                <w:sz w:val="21"/>
                <w:szCs w:val="21"/>
              </w:rPr>
              <w:t>03180009</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教育见习</w:t>
            </w:r>
          </w:p>
          <w:p w:rsidR="002A2F13" w:rsidRDefault="002A2F13">
            <w:pPr>
              <w:spacing w:after="0"/>
              <w:rPr>
                <w:rFonts w:ascii="Times New Roman" w:eastAsia="宋体" w:hAnsi="Times New Roman"/>
                <w:sz w:val="21"/>
                <w:szCs w:val="21"/>
              </w:rPr>
            </w:pPr>
            <w:r>
              <w:rPr>
                <w:rFonts w:ascii="Times New Roman" w:eastAsia="宋体" w:hAnsi="Times New Roman"/>
                <w:sz w:val="21"/>
                <w:szCs w:val="21"/>
              </w:rPr>
              <w:t>Education Practice</w:t>
            </w:r>
          </w:p>
        </w:tc>
        <w:tc>
          <w:tcPr>
            <w:tcW w:w="506" w:type="dxa"/>
            <w:gridSpan w:val="2"/>
            <w:vAlign w:val="center"/>
          </w:tcPr>
          <w:p w:rsidR="002A2F13" w:rsidRDefault="002A2F13">
            <w:pPr>
              <w:spacing w:after="0"/>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hint="eastAsia"/>
                <w:sz w:val="21"/>
                <w:szCs w:val="21"/>
              </w:rPr>
              <w:t>周</w:t>
            </w:r>
          </w:p>
        </w:tc>
        <w:tc>
          <w:tcPr>
            <w:tcW w:w="643" w:type="dxa"/>
            <w:gridSpan w:val="2"/>
            <w:vAlign w:val="center"/>
          </w:tcPr>
          <w:p w:rsidR="002A2F13" w:rsidRDefault="002A2F13">
            <w:pPr>
              <w:spacing w:after="0"/>
              <w:rPr>
                <w:rFonts w:ascii="Times New Roman" w:eastAsia="宋体" w:hAnsi="Times New Roman"/>
                <w:sz w:val="21"/>
                <w:szCs w:val="21"/>
              </w:rPr>
            </w:pPr>
          </w:p>
        </w:tc>
        <w:tc>
          <w:tcPr>
            <w:tcW w:w="728" w:type="dxa"/>
            <w:gridSpan w:val="2"/>
            <w:vAlign w:val="center"/>
          </w:tcPr>
          <w:p w:rsidR="002A2F13" w:rsidRDefault="002A2F13">
            <w:pPr>
              <w:spacing w:after="0"/>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hint="eastAsia"/>
                <w:sz w:val="21"/>
                <w:szCs w:val="21"/>
              </w:rPr>
              <w:t>周</w:t>
            </w:r>
          </w:p>
        </w:tc>
        <w:tc>
          <w:tcPr>
            <w:tcW w:w="564" w:type="dxa"/>
            <w:gridSpan w:val="2"/>
            <w:vAlign w:val="center"/>
          </w:tcPr>
          <w:p w:rsidR="002A2F13" w:rsidRDefault="002A2F13">
            <w:pPr>
              <w:spacing w:after="0"/>
              <w:rPr>
                <w:rFonts w:ascii="Times New Roman" w:eastAsia="宋体" w:hAnsi="Times New Roman"/>
                <w:sz w:val="21"/>
                <w:szCs w:val="21"/>
              </w:rPr>
            </w:pPr>
            <w:r>
              <w:rPr>
                <w:rFonts w:ascii="Times New Roman" w:eastAsia="宋体" w:hAnsi="Times New Roman"/>
                <w:sz w:val="21"/>
                <w:szCs w:val="21"/>
              </w:rPr>
              <w:t>1</w:t>
            </w:r>
          </w:p>
        </w:tc>
        <w:tc>
          <w:tcPr>
            <w:tcW w:w="987" w:type="dxa"/>
            <w:gridSpan w:val="2"/>
            <w:vAlign w:val="center"/>
          </w:tcPr>
          <w:p w:rsidR="002A2F13" w:rsidRDefault="002A2F13">
            <w:pPr>
              <w:spacing w:after="0"/>
              <w:rPr>
                <w:rFonts w:ascii="Times New Roman" w:eastAsia="宋体" w:hAnsi="Times New Roman"/>
                <w:sz w:val="21"/>
                <w:szCs w:val="21"/>
              </w:rPr>
            </w:pPr>
            <w:r>
              <w:rPr>
                <w:rFonts w:ascii="Times New Roman" w:eastAsia="宋体" w:hAnsi="Times New Roman"/>
                <w:sz w:val="21"/>
                <w:szCs w:val="21"/>
              </w:rPr>
              <w:t>5</w:t>
            </w:r>
          </w:p>
        </w:tc>
        <w:tc>
          <w:tcPr>
            <w:tcW w:w="387" w:type="dxa"/>
            <w:vAlign w:val="center"/>
          </w:tcPr>
          <w:p w:rsidR="002A2F13" w:rsidRDefault="002A2F13">
            <w:pPr>
              <w:spacing w:after="0"/>
              <w:rPr>
                <w:rFonts w:ascii="Times New Roman" w:eastAsia="宋体" w:hAnsi="Times New Roman"/>
                <w:sz w:val="21"/>
                <w:szCs w:val="21"/>
              </w:rPr>
            </w:pPr>
          </w:p>
        </w:tc>
        <w:tc>
          <w:tcPr>
            <w:tcW w:w="766" w:type="dxa"/>
            <w:tcBorders>
              <w:right w:val="single" w:sz="12" w:space="0" w:color="auto"/>
            </w:tcBorders>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历史学院</w:t>
            </w: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val="restart"/>
            <w:tcBorders>
              <w:left w:val="single" w:sz="12" w:space="0" w:color="auto"/>
            </w:tcBorders>
            <w:vAlign w:val="center"/>
          </w:tcPr>
          <w:p w:rsidR="002A2F13" w:rsidRDefault="002A2F13">
            <w:pPr>
              <w:widowControl w:val="0"/>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教师教育选修课程</w:t>
            </w:r>
            <w:r>
              <w:rPr>
                <w:rFonts w:ascii="Times New Roman" w:eastAsia="宋体" w:hAnsi="Times New Roman"/>
                <w:kern w:val="2"/>
                <w:sz w:val="21"/>
                <w:szCs w:val="21"/>
              </w:rPr>
              <w:t>6</w:t>
            </w:r>
            <w:r>
              <w:rPr>
                <w:rFonts w:ascii="Times New Roman" w:eastAsia="宋体" w:hAnsi="Times New Roman" w:hint="eastAsia"/>
                <w:kern w:val="2"/>
                <w:sz w:val="21"/>
                <w:szCs w:val="21"/>
              </w:rPr>
              <w:t>学分</w:t>
            </w:r>
          </w:p>
        </w:tc>
        <w:tc>
          <w:tcPr>
            <w:tcW w:w="703" w:type="dxa"/>
            <w:gridSpan w:val="2"/>
            <w:vMerge w:val="restart"/>
            <w:vAlign w:val="center"/>
          </w:tcPr>
          <w:p w:rsidR="002A2F13" w:rsidRDefault="002A2F13">
            <w:pPr>
              <w:widowControl w:val="0"/>
              <w:spacing w:after="0"/>
              <w:rPr>
                <w:rFonts w:ascii="Times New Roman" w:eastAsia="宋体" w:hAnsi="Times New Roman"/>
                <w:kern w:val="2"/>
                <w:sz w:val="21"/>
                <w:szCs w:val="21"/>
              </w:rPr>
            </w:pPr>
            <w:r>
              <w:rPr>
                <w:rFonts w:ascii="Times New Roman" w:eastAsia="宋体" w:hAnsi="Times New Roman" w:hint="eastAsia"/>
                <w:kern w:val="2"/>
                <w:sz w:val="21"/>
                <w:szCs w:val="21"/>
              </w:rPr>
              <w:t>教师教育校选课程</w:t>
            </w:r>
          </w:p>
          <w:p w:rsidR="002A2F13" w:rsidRDefault="002A2F13" w:rsidP="002A2F13">
            <w:pPr>
              <w:widowControl w:val="0"/>
              <w:tabs>
                <w:tab w:val="left" w:pos="727"/>
              </w:tabs>
              <w:spacing w:after="0"/>
              <w:ind w:leftChars="-56" w:left="31680" w:firstLineChars="59" w:firstLine="31680"/>
              <w:rPr>
                <w:rFonts w:ascii="Times New Roman" w:eastAsia="宋体" w:hAnsi="Times New Roman"/>
                <w:kern w:val="2"/>
                <w:sz w:val="21"/>
                <w:szCs w:val="21"/>
              </w:rPr>
            </w:pPr>
          </w:p>
        </w:tc>
        <w:tc>
          <w:tcPr>
            <w:tcW w:w="113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SF160004</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教育哲学</w:t>
            </w:r>
          </w:p>
          <w:p w:rsidR="002A2F13" w:rsidRDefault="002A2F13">
            <w:pPr>
              <w:spacing w:after="0"/>
              <w:rPr>
                <w:rFonts w:ascii="Times New Roman" w:eastAsia="宋体" w:hAnsi="Times New Roman"/>
                <w:sz w:val="21"/>
                <w:szCs w:val="21"/>
              </w:rPr>
            </w:pPr>
            <w:r>
              <w:rPr>
                <w:rFonts w:ascii="Times New Roman" w:eastAsia="宋体" w:hAnsi="Times New Roman"/>
                <w:sz w:val="21"/>
                <w:szCs w:val="21"/>
              </w:rPr>
              <w:t>Philosophy of Education</w:t>
            </w:r>
          </w:p>
        </w:tc>
        <w:tc>
          <w:tcPr>
            <w:tcW w:w="506"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32</w:t>
            </w:r>
          </w:p>
        </w:tc>
        <w:tc>
          <w:tcPr>
            <w:tcW w:w="643"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32</w:t>
            </w:r>
          </w:p>
        </w:tc>
        <w:tc>
          <w:tcPr>
            <w:tcW w:w="728" w:type="dxa"/>
            <w:gridSpan w:val="2"/>
            <w:vAlign w:val="center"/>
          </w:tcPr>
          <w:p w:rsidR="002A2F13" w:rsidRDefault="002A2F13">
            <w:pPr>
              <w:spacing w:after="0"/>
              <w:jc w:val="center"/>
              <w:rPr>
                <w:rFonts w:ascii="Times New Roman" w:eastAsia="宋体" w:hAnsi="Times New Roman"/>
                <w:sz w:val="21"/>
                <w:szCs w:val="21"/>
              </w:rPr>
            </w:pPr>
          </w:p>
        </w:tc>
        <w:tc>
          <w:tcPr>
            <w:tcW w:w="564"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987" w:type="dxa"/>
            <w:gridSpan w:val="2"/>
            <w:vAlign w:val="center"/>
          </w:tcPr>
          <w:p w:rsidR="002A2F13" w:rsidRDefault="002A2F13">
            <w:pPr>
              <w:spacing w:after="0"/>
              <w:jc w:val="center"/>
              <w:rPr>
                <w:rFonts w:ascii="Times New Roman" w:eastAsia="宋体" w:hAnsi="Times New Roman"/>
                <w:sz w:val="21"/>
                <w:szCs w:val="21"/>
              </w:rPr>
            </w:pPr>
          </w:p>
        </w:tc>
        <w:tc>
          <w:tcPr>
            <w:tcW w:w="387" w:type="dxa"/>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766" w:type="dxa"/>
            <w:tcBorders>
              <w:right w:val="single" w:sz="12" w:space="0" w:color="auto"/>
            </w:tcBorders>
            <w:vAlign w:val="center"/>
          </w:tcPr>
          <w:p w:rsidR="002A2F13" w:rsidRDefault="002A2F13">
            <w:pPr>
              <w:widowControl w:val="0"/>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SF160005</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教育科研方法</w:t>
            </w:r>
          </w:p>
          <w:p w:rsidR="002A2F13" w:rsidRDefault="002A2F13">
            <w:pPr>
              <w:spacing w:after="0"/>
              <w:rPr>
                <w:rFonts w:ascii="Times New Roman" w:eastAsia="宋体" w:hAnsi="Times New Roman"/>
                <w:sz w:val="21"/>
                <w:szCs w:val="21"/>
              </w:rPr>
            </w:pPr>
            <w:r>
              <w:rPr>
                <w:rFonts w:ascii="Times New Roman" w:eastAsia="宋体" w:hAnsi="Times New Roman"/>
                <w:sz w:val="21"/>
                <w:szCs w:val="21"/>
              </w:rPr>
              <w:t>Research Methods of Education</w:t>
            </w:r>
          </w:p>
        </w:tc>
        <w:tc>
          <w:tcPr>
            <w:tcW w:w="506"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32</w:t>
            </w:r>
          </w:p>
        </w:tc>
        <w:tc>
          <w:tcPr>
            <w:tcW w:w="643"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26</w:t>
            </w:r>
          </w:p>
        </w:tc>
        <w:tc>
          <w:tcPr>
            <w:tcW w:w="728"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6</w:t>
            </w:r>
          </w:p>
        </w:tc>
        <w:tc>
          <w:tcPr>
            <w:tcW w:w="564"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987" w:type="dxa"/>
            <w:gridSpan w:val="2"/>
            <w:vAlign w:val="center"/>
          </w:tcPr>
          <w:p w:rsidR="002A2F13" w:rsidRDefault="002A2F13">
            <w:pPr>
              <w:spacing w:after="0"/>
              <w:jc w:val="center"/>
              <w:rPr>
                <w:rFonts w:ascii="Times New Roman" w:eastAsia="宋体" w:hAnsi="Times New Roman"/>
                <w:sz w:val="21"/>
                <w:szCs w:val="21"/>
              </w:rPr>
            </w:pPr>
          </w:p>
        </w:tc>
        <w:tc>
          <w:tcPr>
            <w:tcW w:w="387" w:type="dxa"/>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766" w:type="dxa"/>
            <w:tcBorders>
              <w:right w:val="single" w:sz="12" w:space="0" w:color="auto"/>
            </w:tcBorders>
            <w:vAlign w:val="center"/>
          </w:tcPr>
          <w:p w:rsidR="002A2F13" w:rsidRDefault="002A2F13">
            <w:pPr>
              <w:widowControl w:val="0"/>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SF160006</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中西教育案例赏析</w:t>
            </w:r>
          </w:p>
          <w:p w:rsidR="002A2F13" w:rsidRDefault="002A2F13">
            <w:pPr>
              <w:spacing w:after="0"/>
              <w:rPr>
                <w:rFonts w:ascii="Times New Roman" w:eastAsia="宋体" w:hAnsi="Times New Roman"/>
                <w:sz w:val="21"/>
                <w:szCs w:val="21"/>
              </w:rPr>
            </w:pPr>
            <w:r>
              <w:rPr>
                <w:rFonts w:ascii="Times New Roman" w:eastAsia="宋体" w:hAnsi="Times New Roman"/>
                <w:sz w:val="21"/>
                <w:szCs w:val="21"/>
              </w:rPr>
              <w:t>Case Analysis of Chinese and Western Education</w:t>
            </w:r>
          </w:p>
        </w:tc>
        <w:tc>
          <w:tcPr>
            <w:tcW w:w="506"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32</w:t>
            </w:r>
          </w:p>
        </w:tc>
        <w:tc>
          <w:tcPr>
            <w:tcW w:w="643"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32</w:t>
            </w:r>
          </w:p>
        </w:tc>
        <w:tc>
          <w:tcPr>
            <w:tcW w:w="728" w:type="dxa"/>
            <w:gridSpan w:val="2"/>
            <w:vAlign w:val="center"/>
          </w:tcPr>
          <w:p w:rsidR="002A2F13" w:rsidRDefault="002A2F13">
            <w:pPr>
              <w:spacing w:after="0"/>
              <w:jc w:val="center"/>
              <w:rPr>
                <w:rFonts w:ascii="Times New Roman" w:eastAsia="宋体" w:hAnsi="Times New Roman"/>
                <w:sz w:val="21"/>
                <w:szCs w:val="21"/>
              </w:rPr>
            </w:pPr>
          </w:p>
        </w:tc>
        <w:tc>
          <w:tcPr>
            <w:tcW w:w="564"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987" w:type="dxa"/>
            <w:gridSpan w:val="2"/>
            <w:vAlign w:val="center"/>
          </w:tcPr>
          <w:p w:rsidR="002A2F13" w:rsidRDefault="002A2F13">
            <w:pPr>
              <w:spacing w:after="0"/>
              <w:jc w:val="center"/>
              <w:rPr>
                <w:rFonts w:ascii="Times New Roman" w:eastAsia="宋体" w:hAnsi="Times New Roman"/>
                <w:sz w:val="21"/>
                <w:szCs w:val="21"/>
              </w:rPr>
            </w:pPr>
          </w:p>
        </w:tc>
        <w:tc>
          <w:tcPr>
            <w:tcW w:w="387" w:type="dxa"/>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766" w:type="dxa"/>
            <w:tcBorders>
              <w:right w:val="single" w:sz="12" w:space="0" w:color="auto"/>
            </w:tcBorders>
            <w:vAlign w:val="center"/>
          </w:tcPr>
          <w:p w:rsidR="002A2F13" w:rsidRDefault="002A2F13">
            <w:pPr>
              <w:widowControl w:val="0"/>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SF160007</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学校心理辅导</w:t>
            </w:r>
          </w:p>
          <w:p w:rsidR="002A2F13" w:rsidRDefault="002A2F13">
            <w:pPr>
              <w:spacing w:after="0"/>
              <w:rPr>
                <w:rFonts w:ascii="Times New Roman" w:eastAsia="宋体" w:hAnsi="Times New Roman"/>
                <w:sz w:val="21"/>
                <w:szCs w:val="21"/>
              </w:rPr>
            </w:pPr>
            <w:r>
              <w:rPr>
                <w:rFonts w:ascii="Times New Roman" w:eastAsia="宋体" w:hAnsi="Times New Roman"/>
                <w:sz w:val="21"/>
                <w:szCs w:val="21"/>
              </w:rPr>
              <w:t>Psychological Counseling in Schools</w:t>
            </w:r>
          </w:p>
        </w:tc>
        <w:tc>
          <w:tcPr>
            <w:tcW w:w="506"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32</w:t>
            </w:r>
          </w:p>
        </w:tc>
        <w:tc>
          <w:tcPr>
            <w:tcW w:w="643"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24</w:t>
            </w:r>
          </w:p>
        </w:tc>
        <w:tc>
          <w:tcPr>
            <w:tcW w:w="728"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8</w:t>
            </w:r>
          </w:p>
        </w:tc>
        <w:tc>
          <w:tcPr>
            <w:tcW w:w="564"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987" w:type="dxa"/>
            <w:gridSpan w:val="2"/>
            <w:vAlign w:val="center"/>
          </w:tcPr>
          <w:p w:rsidR="002A2F13" w:rsidRDefault="002A2F13">
            <w:pPr>
              <w:spacing w:after="0"/>
              <w:jc w:val="center"/>
              <w:rPr>
                <w:rFonts w:ascii="Times New Roman" w:eastAsia="宋体" w:hAnsi="Times New Roman"/>
                <w:sz w:val="21"/>
                <w:szCs w:val="21"/>
              </w:rPr>
            </w:pPr>
          </w:p>
        </w:tc>
        <w:tc>
          <w:tcPr>
            <w:tcW w:w="387" w:type="dxa"/>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766" w:type="dxa"/>
            <w:tcBorders>
              <w:right w:val="single" w:sz="12" w:space="0" w:color="auto"/>
            </w:tcBorders>
            <w:vAlign w:val="center"/>
          </w:tcPr>
          <w:p w:rsidR="002A2F13" w:rsidRDefault="002A2F13">
            <w:pPr>
              <w:widowControl w:val="0"/>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SF160008</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青少年发展心理学专题</w:t>
            </w:r>
          </w:p>
          <w:p w:rsidR="002A2F13" w:rsidRDefault="002A2F13">
            <w:pPr>
              <w:spacing w:after="0"/>
              <w:rPr>
                <w:rFonts w:ascii="Times New Roman" w:eastAsia="宋体" w:hAnsi="Times New Roman"/>
                <w:sz w:val="21"/>
                <w:szCs w:val="21"/>
              </w:rPr>
            </w:pPr>
            <w:r>
              <w:rPr>
                <w:rFonts w:ascii="Times New Roman" w:eastAsia="宋体" w:hAnsi="Times New Roman"/>
                <w:sz w:val="21"/>
                <w:szCs w:val="21"/>
              </w:rPr>
              <w:t>Special Issues of Adolescent Development Psychology</w:t>
            </w:r>
          </w:p>
        </w:tc>
        <w:tc>
          <w:tcPr>
            <w:tcW w:w="506"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32</w:t>
            </w:r>
          </w:p>
        </w:tc>
        <w:tc>
          <w:tcPr>
            <w:tcW w:w="643"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24</w:t>
            </w:r>
          </w:p>
        </w:tc>
        <w:tc>
          <w:tcPr>
            <w:tcW w:w="728"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8</w:t>
            </w:r>
          </w:p>
        </w:tc>
        <w:tc>
          <w:tcPr>
            <w:tcW w:w="564"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987" w:type="dxa"/>
            <w:gridSpan w:val="2"/>
            <w:vAlign w:val="center"/>
          </w:tcPr>
          <w:p w:rsidR="002A2F13" w:rsidRDefault="002A2F13">
            <w:pPr>
              <w:spacing w:after="0"/>
              <w:jc w:val="center"/>
              <w:rPr>
                <w:rFonts w:ascii="Times New Roman" w:eastAsia="宋体" w:hAnsi="Times New Roman"/>
                <w:sz w:val="21"/>
                <w:szCs w:val="21"/>
              </w:rPr>
            </w:pPr>
          </w:p>
        </w:tc>
        <w:tc>
          <w:tcPr>
            <w:tcW w:w="387" w:type="dxa"/>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766" w:type="dxa"/>
            <w:tcBorders>
              <w:right w:val="single" w:sz="12" w:space="0" w:color="auto"/>
            </w:tcBorders>
            <w:vAlign w:val="center"/>
          </w:tcPr>
          <w:p w:rsidR="002A2F13" w:rsidRDefault="002A2F13">
            <w:pPr>
              <w:widowControl w:val="0"/>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SF160009</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中外教育名家思想</w:t>
            </w:r>
          </w:p>
          <w:p w:rsidR="002A2F13" w:rsidRDefault="002A2F13">
            <w:pPr>
              <w:spacing w:after="0"/>
              <w:rPr>
                <w:rFonts w:ascii="Times New Roman" w:eastAsia="宋体" w:hAnsi="Times New Roman"/>
                <w:sz w:val="21"/>
                <w:szCs w:val="21"/>
              </w:rPr>
            </w:pPr>
            <w:r>
              <w:rPr>
                <w:rFonts w:ascii="Times New Roman" w:eastAsia="宋体" w:hAnsi="Times New Roman"/>
                <w:sz w:val="21"/>
                <w:szCs w:val="21"/>
              </w:rPr>
              <w:t>Famous Chinese and Western Educators’ Thought</w:t>
            </w:r>
          </w:p>
        </w:tc>
        <w:tc>
          <w:tcPr>
            <w:tcW w:w="506"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32</w:t>
            </w:r>
          </w:p>
        </w:tc>
        <w:tc>
          <w:tcPr>
            <w:tcW w:w="643"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32</w:t>
            </w:r>
          </w:p>
        </w:tc>
        <w:tc>
          <w:tcPr>
            <w:tcW w:w="728" w:type="dxa"/>
            <w:gridSpan w:val="2"/>
            <w:vAlign w:val="center"/>
          </w:tcPr>
          <w:p w:rsidR="002A2F13" w:rsidRDefault="002A2F13">
            <w:pPr>
              <w:spacing w:after="0"/>
              <w:jc w:val="center"/>
              <w:rPr>
                <w:rFonts w:ascii="Times New Roman" w:eastAsia="宋体" w:hAnsi="Times New Roman"/>
                <w:sz w:val="21"/>
                <w:szCs w:val="21"/>
              </w:rPr>
            </w:pPr>
          </w:p>
        </w:tc>
        <w:tc>
          <w:tcPr>
            <w:tcW w:w="564"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987" w:type="dxa"/>
            <w:gridSpan w:val="2"/>
            <w:vAlign w:val="center"/>
          </w:tcPr>
          <w:p w:rsidR="002A2F13" w:rsidRDefault="002A2F13">
            <w:pPr>
              <w:spacing w:after="0"/>
              <w:jc w:val="center"/>
              <w:rPr>
                <w:rFonts w:ascii="Times New Roman" w:eastAsia="宋体" w:hAnsi="Times New Roman"/>
                <w:sz w:val="21"/>
                <w:szCs w:val="21"/>
              </w:rPr>
            </w:pPr>
          </w:p>
        </w:tc>
        <w:tc>
          <w:tcPr>
            <w:tcW w:w="387" w:type="dxa"/>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766" w:type="dxa"/>
            <w:tcBorders>
              <w:right w:val="single" w:sz="12" w:space="0" w:color="auto"/>
            </w:tcBorders>
            <w:vAlign w:val="center"/>
          </w:tcPr>
          <w:p w:rsidR="002A2F13" w:rsidRDefault="002A2F13">
            <w:pPr>
              <w:widowControl w:val="0"/>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SF160010</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教育政策与法规</w:t>
            </w:r>
          </w:p>
          <w:p w:rsidR="002A2F13" w:rsidRDefault="002A2F13">
            <w:pPr>
              <w:spacing w:after="0"/>
              <w:rPr>
                <w:rFonts w:ascii="Times New Roman" w:eastAsia="宋体" w:hAnsi="Times New Roman"/>
                <w:sz w:val="21"/>
                <w:szCs w:val="21"/>
              </w:rPr>
            </w:pPr>
            <w:r>
              <w:rPr>
                <w:rFonts w:ascii="Times New Roman" w:eastAsia="宋体" w:hAnsi="Times New Roman"/>
                <w:sz w:val="21"/>
                <w:szCs w:val="21"/>
              </w:rPr>
              <w:t>Education Policy and Law</w:t>
            </w:r>
          </w:p>
        </w:tc>
        <w:tc>
          <w:tcPr>
            <w:tcW w:w="506"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32</w:t>
            </w:r>
          </w:p>
        </w:tc>
        <w:tc>
          <w:tcPr>
            <w:tcW w:w="643"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26</w:t>
            </w:r>
          </w:p>
        </w:tc>
        <w:tc>
          <w:tcPr>
            <w:tcW w:w="728"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6</w:t>
            </w:r>
          </w:p>
        </w:tc>
        <w:tc>
          <w:tcPr>
            <w:tcW w:w="564"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987" w:type="dxa"/>
            <w:gridSpan w:val="2"/>
            <w:vAlign w:val="center"/>
          </w:tcPr>
          <w:p w:rsidR="002A2F13" w:rsidRDefault="002A2F13">
            <w:pPr>
              <w:spacing w:after="0"/>
              <w:jc w:val="center"/>
              <w:rPr>
                <w:rFonts w:ascii="Times New Roman" w:eastAsia="宋体" w:hAnsi="Times New Roman"/>
                <w:sz w:val="21"/>
                <w:szCs w:val="21"/>
              </w:rPr>
            </w:pPr>
          </w:p>
        </w:tc>
        <w:tc>
          <w:tcPr>
            <w:tcW w:w="387" w:type="dxa"/>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766" w:type="dxa"/>
            <w:tcBorders>
              <w:right w:val="single" w:sz="12" w:space="0" w:color="auto"/>
            </w:tcBorders>
            <w:vAlign w:val="center"/>
          </w:tcPr>
          <w:p w:rsidR="002A2F13" w:rsidRDefault="002A2F13">
            <w:pPr>
              <w:widowControl w:val="0"/>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SF160011</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基础教育课程改革理论与实践</w:t>
            </w:r>
            <w:r>
              <w:rPr>
                <w:rFonts w:ascii="Times New Roman" w:eastAsia="宋体" w:hAnsi="Times New Roman"/>
                <w:sz w:val="21"/>
                <w:szCs w:val="21"/>
              </w:rPr>
              <w:t>Theory and Practice of Curriculum Reform in Elementary Education</w:t>
            </w:r>
          </w:p>
        </w:tc>
        <w:tc>
          <w:tcPr>
            <w:tcW w:w="506"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32</w:t>
            </w:r>
          </w:p>
        </w:tc>
        <w:tc>
          <w:tcPr>
            <w:tcW w:w="643"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32</w:t>
            </w:r>
          </w:p>
        </w:tc>
        <w:tc>
          <w:tcPr>
            <w:tcW w:w="728" w:type="dxa"/>
            <w:gridSpan w:val="2"/>
            <w:vAlign w:val="center"/>
          </w:tcPr>
          <w:p w:rsidR="002A2F13" w:rsidRDefault="002A2F13">
            <w:pPr>
              <w:spacing w:after="0"/>
              <w:jc w:val="center"/>
              <w:rPr>
                <w:rFonts w:ascii="Times New Roman" w:eastAsia="宋体" w:hAnsi="Times New Roman"/>
                <w:sz w:val="21"/>
                <w:szCs w:val="21"/>
              </w:rPr>
            </w:pPr>
          </w:p>
        </w:tc>
        <w:tc>
          <w:tcPr>
            <w:tcW w:w="564"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987" w:type="dxa"/>
            <w:gridSpan w:val="2"/>
            <w:vAlign w:val="center"/>
          </w:tcPr>
          <w:p w:rsidR="002A2F13" w:rsidRDefault="002A2F13">
            <w:pPr>
              <w:spacing w:after="0"/>
              <w:jc w:val="center"/>
              <w:rPr>
                <w:rFonts w:ascii="Times New Roman" w:eastAsia="宋体" w:hAnsi="Times New Roman"/>
                <w:sz w:val="21"/>
                <w:szCs w:val="21"/>
              </w:rPr>
            </w:pPr>
          </w:p>
        </w:tc>
        <w:tc>
          <w:tcPr>
            <w:tcW w:w="387" w:type="dxa"/>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766" w:type="dxa"/>
            <w:tcBorders>
              <w:right w:val="single" w:sz="12" w:space="0" w:color="auto"/>
            </w:tcBorders>
            <w:vAlign w:val="center"/>
          </w:tcPr>
          <w:p w:rsidR="002A2F13" w:rsidRDefault="002A2F13">
            <w:pPr>
              <w:widowControl w:val="0"/>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Cs w:val="21"/>
              </w:rPr>
              <w:t>SF160023</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学习心理学</w:t>
            </w:r>
          </w:p>
          <w:p w:rsidR="002A2F13" w:rsidRDefault="002A2F13">
            <w:pPr>
              <w:spacing w:after="0"/>
              <w:rPr>
                <w:rFonts w:ascii="Times New Roman" w:eastAsia="宋体" w:hAnsi="Times New Roman"/>
                <w:sz w:val="21"/>
                <w:szCs w:val="21"/>
              </w:rPr>
            </w:pPr>
            <w:r>
              <w:rPr>
                <w:rFonts w:ascii="Times New Roman" w:eastAsia="宋体" w:hAnsi="Times New Roman"/>
                <w:sz w:val="21"/>
                <w:szCs w:val="21"/>
              </w:rPr>
              <w:t>Learning psychology</w:t>
            </w:r>
          </w:p>
        </w:tc>
        <w:tc>
          <w:tcPr>
            <w:tcW w:w="506"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32</w:t>
            </w:r>
          </w:p>
        </w:tc>
        <w:tc>
          <w:tcPr>
            <w:tcW w:w="643"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32</w:t>
            </w:r>
          </w:p>
        </w:tc>
        <w:tc>
          <w:tcPr>
            <w:tcW w:w="728" w:type="dxa"/>
            <w:gridSpan w:val="2"/>
            <w:vAlign w:val="center"/>
          </w:tcPr>
          <w:p w:rsidR="002A2F13" w:rsidRDefault="002A2F13">
            <w:pPr>
              <w:spacing w:after="0"/>
              <w:jc w:val="center"/>
              <w:rPr>
                <w:rFonts w:ascii="Times New Roman" w:eastAsia="宋体" w:hAnsi="Times New Roman"/>
                <w:sz w:val="21"/>
                <w:szCs w:val="21"/>
              </w:rPr>
            </w:pPr>
          </w:p>
        </w:tc>
        <w:tc>
          <w:tcPr>
            <w:tcW w:w="564"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987" w:type="dxa"/>
            <w:gridSpan w:val="2"/>
            <w:vAlign w:val="center"/>
          </w:tcPr>
          <w:p w:rsidR="002A2F13" w:rsidRDefault="002A2F13">
            <w:pPr>
              <w:spacing w:after="0"/>
              <w:jc w:val="center"/>
              <w:rPr>
                <w:rFonts w:ascii="Times New Roman" w:eastAsia="宋体" w:hAnsi="Times New Roman"/>
                <w:sz w:val="21"/>
                <w:szCs w:val="21"/>
              </w:rPr>
            </w:pPr>
          </w:p>
        </w:tc>
        <w:tc>
          <w:tcPr>
            <w:tcW w:w="387" w:type="dxa"/>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2</w:t>
            </w:r>
          </w:p>
        </w:tc>
        <w:tc>
          <w:tcPr>
            <w:tcW w:w="766" w:type="dxa"/>
            <w:tcBorders>
              <w:right w:val="single" w:sz="12" w:space="0" w:color="auto"/>
            </w:tcBorders>
            <w:vAlign w:val="center"/>
          </w:tcPr>
          <w:p w:rsidR="002A2F13" w:rsidRDefault="002A2F13">
            <w:pPr>
              <w:widowControl w:val="0"/>
              <w:spacing w:after="0"/>
              <w:jc w:val="center"/>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SF160014</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教师教育论坛</w:t>
            </w:r>
          </w:p>
          <w:p w:rsidR="002A2F13" w:rsidRDefault="002A2F13">
            <w:pPr>
              <w:spacing w:after="0"/>
              <w:rPr>
                <w:rFonts w:ascii="Times New Roman" w:eastAsia="宋体" w:hAnsi="Times New Roman"/>
                <w:sz w:val="21"/>
                <w:szCs w:val="21"/>
              </w:rPr>
            </w:pPr>
            <w:r>
              <w:rPr>
                <w:rFonts w:ascii="Times New Roman" w:eastAsia="宋体" w:hAnsi="Times New Roman"/>
                <w:sz w:val="21"/>
                <w:szCs w:val="21"/>
              </w:rPr>
              <w:t>Teacher Education Forum</w:t>
            </w:r>
          </w:p>
        </w:tc>
        <w:tc>
          <w:tcPr>
            <w:tcW w:w="506" w:type="dxa"/>
            <w:gridSpan w:val="2"/>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32</w:t>
            </w:r>
          </w:p>
        </w:tc>
        <w:tc>
          <w:tcPr>
            <w:tcW w:w="643" w:type="dxa"/>
            <w:gridSpan w:val="2"/>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24</w:t>
            </w:r>
          </w:p>
        </w:tc>
        <w:tc>
          <w:tcPr>
            <w:tcW w:w="728" w:type="dxa"/>
            <w:gridSpan w:val="2"/>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8</w:t>
            </w:r>
          </w:p>
        </w:tc>
        <w:tc>
          <w:tcPr>
            <w:tcW w:w="564" w:type="dxa"/>
            <w:gridSpan w:val="2"/>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2</w:t>
            </w:r>
          </w:p>
        </w:tc>
        <w:tc>
          <w:tcPr>
            <w:tcW w:w="987" w:type="dxa"/>
            <w:gridSpan w:val="2"/>
            <w:vAlign w:val="center"/>
          </w:tcPr>
          <w:p w:rsidR="002A2F13" w:rsidRDefault="002A2F13">
            <w:pPr>
              <w:spacing w:after="0"/>
              <w:jc w:val="center"/>
              <w:rPr>
                <w:rFonts w:ascii="Times New Roman" w:eastAsia="宋体" w:hAnsi="Times New Roman"/>
                <w:sz w:val="18"/>
                <w:szCs w:val="18"/>
              </w:rPr>
            </w:pPr>
          </w:p>
        </w:tc>
        <w:tc>
          <w:tcPr>
            <w:tcW w:w="387" w:type="dxa"/>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3</w:t>
            </w:r>
          </w:p>
        </w:tc>
        <w:tc>
          <w:tcPr>
            <w:tcW w:w="766" w:type="dxa"/>
            <w:tcBorders>
              <w:right w:val="single" w:sz="12" w:space="0" w:color="auto"/>
            </w:tcBorders>
            <w:vAlign w:val="center"/>
          </w:tcPr>
          <w:p w:rsidR="002A2F13" w:rsidRDefault="002A2F13">
            <w:pPr>
              <w:widowControl w:val="0"/>
              <w:spacing w:after="0"/>
              <w:jc w:val="both"/>
              <w:rPr>
                <w:rFonts w:ascii="Times New Roman" w:eastAsia="宋体" w:hAnsi="Times New Roman"/>
                <w:kern w:val="2"/>
                <w:sz w:val="18"/>
                <w:szCs w:val="18"/>
              </w:rPr>
            </w:pP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SF160015</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廖世承教育论著选读</w:t>
            </w:r>
          </w:p>
          <w:p w:rsidR="002A2F13" w:rsidRDefault="002A2F13">
            <w:pPr>
              <w:spacing w:after="0"/>
              <w:rPr>
                <w:rFonts w:ascii="Times New Roman" w:eastAsia="宋体" w:hAnsi="Times New Roman"/>
                <w:sz w:val="21"/>
                <w:szCs w:val="21"/>
              </w:rPr>
            </w:pPr>
            <w:r>
              <w:rPr>
                <w:rFonts w:ascii="Times New Roman" w:eastAsia="宋体" w:hAnsi="Times New Roman"/>
                <w:sz w:val="21"/>
                <w:szCs w:val="21"/>
              </w:rPr>
              <w:t>Selected Readings of Liao Shicheng's Works on Education</w:t>
            </w:r>
          </w:p>
        </w:tc>
        <w:tc>
          <w:tcPr>
            <w:tcW w:w="506" w:type="dxa"/>
            <w:gridSpan w:val="2"/>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32</w:t>
            </w:r>
          </w:p>
        </w:tc>
        <w:tc>
          <w:tcPr>
            <w:tcW w:w="643" w:type="dxa"/>
            <w:gridSpan w:val="2"/>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24</w:t>
            </w:r>
          </w:p>
        </w:tc>
        <w:tc>
          <w:tcPr>
            <w:tcW w:w="728" w:type="dxa"/>
            <w:gridSpan w:val="2"/>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8</w:t>
            </w:r>
          </w:p>
        </w:tc>
        <w:tc>
          <w:tcPr>
            <w:tcW w:w="564" w:type="dxa"/>
            <w:gridSpan w:val="2"/>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2</w:t>
            </w:r>
          </w:p>
        </w:tc>
        <w:tc>
          <w:tcPr>
            <w:tcW w:w="987" w:type="dxa"/>
            <w:gridSpan w:val="2"/>
            <w:vAlign w:val="center"/>
          </w:tcPr>
          <w:p w:rsidR="002A2F13" w:rsidRDefault="002A2F13">
            <w:pPr>
              <w:spacing w:after="0"/>
              <w:jc w:val="center"/>
              <w:rPr>
                <w:rFonts w:ascii="Times New Roman" w:eastAsia="宋体" w:hAnsi="Times New Roman"/>
                <w:sz w:val="18"/>
                <w:szCs w:val="18"/>
              </w:rPr>
            </w:pPr>
          </w:p>
        </w:tc>
        <w:tc>
          <w:tcPr>
            <w:tcW w:w="387" w:type="dxa"/>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3</w:t>
            </w:r>
          </w:p>
        </w:tc>
        <w:tc>
          <w:tcPr>
            <w:tcW w:w="766" w:type="dxa"/>
            <w:tcBorders>
              <w:right w:val="single" w:sz="12" w:space="0" w:color="auto"/>
            </w:tcBorders>
            <w:vAlign w:val="center"/>
          </w:tcPr>
          <w:p w:rsidR="002A2F13" w:rsidRDefault="002A2F13">
            <w:pPr>
              <w:widowControl w:val="0"/>
              <w:spacing w:after="0"/>
              <w:jc w:val="both"/>
              <w:rPr>
                <w:rFonts w:ascii="Times New Roman" w:eastAsia="宋体" w:hAnsi="Times New Roman"/>
                <w:kern w:val="2"/>
                <w:sz w:val="18"/>
                <w:szCs w:val="18"/>
              </w:rPr>
            </w:pP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SF160016</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《给教师的建议》导读</w:t>
            </w:r>
          </w:p>
          <w:p w:rsidR="002A2F13" w:rsidRDefault="002A2F13">
            <w:pPr>
              <w:spacing w:after="0"/>
              <w:rPr>
                <w:rFonts w:ascii="Times New Roman" w:eastAsia="宋体" w:hAnsi="Times New Roman"/>
                <w:sz w:val="21"/>
                <w:szCs w:val="21"/>
              </w:rPr>
            </w:pPr>
            <w:r>
              <w:rPr>
                <w:rFonts w:ascii="Times New Roman" w:eastAsia="宋体" w:hAnsi="Times New Roman"/>
                <w:sz w:val="21"/>
                <w:szCs w:val="21"/>
              </w:rPr>
              <w:t xml:space="preserve">An Introduction to </w:t>
            </w:r>
            <w:r>
              <w:rPr>
                <w:rFonts w:ascii="Times New Roman" w:eastAsia="宋体" w:hAnsi="Times New Roman"/>
                <w:i/>
                <w:sz w:val="21"/>
                <w:szCs w:val="21"/>
              </w:rPr>
              <w:t>Suggestions to Teachers</w:t>
            </w:r>
          </w:p>
        </w:tc>
        <w:tc>
          <w:tcPr>
            <w:tcW w:w="506" w:type="dxa"/>
            <w:gridSpan w:val="2"/>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32</w:t>
            </w:r>
          </w:p>
        </w:tc>
        <w:tc>
          <w:tcPr>
            <w:tcW w:w="643" w:type="dxa"/>
            <w:gridSpan w:val="2"/>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24</w:t>
            </w:r>
          </w:p>
        </w:tc>
        <w:tc>
          <w:tcPr>
            <w:tcW w:w="728" w:type="dxa"/>
            <w:gridSpan w:val="2"/>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8</w:t>
            </w:r>
          </w:p>
        </w:tc>
        <w:tc>
          <w:tcPr>
            <w:tcW w:w="564" w:type="dxa"/>
            <w:gridSpan w:val="2"/>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2</w:t>
            </w:r>
          </w:p>
        </w:tc>
        <w:tc>
          <w:tcPr>
            <w:tcW w:w="987" w:type="dxa"/>
            <w:gridSpan w:val="2"/>
            <w:vAlign w:val="center"/>
          </w:tcPr>
          <w:p w:rsidR="002A2F13" w:rsidRDefault="002A2F13">
            <w:pPr>
              <w:spacing w:after="0"/>
              <w:jc w:val="center"/>
              <w:rPr>
                <w:rFonts w:ascii="Times New Roman" w:eastAsia="宋体" w:hAnsi="Times New Roman"/>
                <w:sz w:val="18"/>
                <w:szCs w:val="18"/>
              </w:rPr>
            </w:pPr>
          </w:p>
        </w:tc>
        <w:tc>
          <w:tcPr>
            <w:tcW w:w="387" w:type="dxa"/>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3</w:t>
            </w:r>
          </w:p>
        </w:tc>
        <w:tc>
          <w:tcPr>
            <w:tcW w:w="766" w:type="dxa"/>
            <w:tcBorders>
              <w:right w:val="single" w:sz="12" w:space="0" w:color="auto"/>
            </w:tcBorders>
            <w:vAlign w:val="center"/>
          </w:tcPr>
          <w:p w:rsidR="002A2F13" w:rsidRDefault="002A2F13">
            <w:pPr>
              <w:widowControl w:val="0"/>
              <w:spacing w:after="0"/>
              <w:jc w:val="both"/>
              <w:rPr>
                <w:rFonts w:ascii="Times New Roman" w:eastAsia="宋体" w:hAnsi="Times New Roman"/>
                <w:kern w:val="2"/>
                <w:sz w:val="18"/>
                <w:szCs w:val="18"/>
              </w:rPr>
            </w:pP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SF160017</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《教育漫话》导读</w:t>
            </w:r>
          </w:p>
          <w:p w:rsidR="002A2F13" w:rsidRDefault="002A2F13">
            <w:pPr>
              <w:spacing w:after="0"/>
              <w:rPr>
                <w:rFonts w:ascii="Times New Roman" w:eastAsia="宋体" w:hAnsi="Times New Roman"/>
                <w:sz w:val="21"/>
                <w:szCs w:val="21"/>
              </w:rPr>
            </w:pPr>
            <w:r>
              <w:rPr>
                <w:rFonts w:ascii="Times New Roman" w:eastAsia="宋体" w:hAnsi="Times New Roman"/>
                <w:sz w:val="21"/>
                <w:szCs w:val="21"/>
              </w:rPr>
              <w:t xml:space="preserve">An Introduction to </w:t>
            </w:r>
            <w:r>
              <w:rPr>
                <w:rFonts w:ascii="Times New Roman" w:eastAsia="宋体" w:hAnsi="Times New Roman"/>
                <w:i/>
                <w:sz w:val="21"/>
                <w:szCs w:val="21"/>
              </w:rPr>
              <w:t>Some Thoughts Concerning Education</w:t>
            </w:r>
          </w:p>
        </w:tc>
        <w:tc>
          <w:tcPr>
            <w:tcW w:w="506" w:type="dxa"/>
            <w:gridSpan w:val="2"/>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32</w:t>
            </w:r>
          </w:p>
        </w:tc>
        <w:tc>
          <w:tcPr>
            <w:tcW w:w="643" w:type="dxa"/>
            <w:gridSpan w:val="2"/>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24</w:t>
            </w:r>
          </w:p>
        </w:tc>
        <w:tc>
          <w:tcPr>
            <w:tcW w:w="728" w:type="dxa"/>
            <w:gridSpan w:val="2"/>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8</w:t>
            </w:r>
          </w:p>
        </w:tc>
        <w:tc>
          <w:tcPr>
            <w:tcW w:w="564" w:type="dxa"/>
            <w:gridSpan w:val="2"/>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2</w:t>
            </w:r>
          </w:p>
        </w:tc>
        <w:tc>
          <w:tcPr>
            <w:tcW w:w="987" w:type="dxa"/>
            <w:gridSpan w:val="2"/>
            <w:vAlign w:val="center"/>
          </w:tcPr>
          <w:p w:rsidR="002A2F13" w:rsidRDefault="002A2F13">
            <w:pPr>
              <w:spacing w:after="0"/>
              <w:jc w:val="center"/>
              <w:rPr>
                <w:rFonts w:ascii="Times New Roman" w:eastAsia="宋体" w:hAnsi="Times New Roman"/>
                <w:sz w:val="18"/>
                <w:szCs w:val="18"/>
              </w:rPr>
            </w:pPr>
          </w:p>
        </w:tc>
        <w:tc>
          <w:tcPr>
            <w:tcW w:w="387" w:type="dxa"/>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3</w:t>
            </w:r>
          </w:p>
        </w:tc>
        <w:tc>
          <w:tcPr>
            <w:tcW w:w="766" w:type="dxa"/>
            <w:tcBorders>
              <w:right w:val="single" w:sz="12" w:space="0" w:color="auto"/>
            </w:tcBorders>
            <w:vAlign w:val="center"/>
          </w:tcPr>
          <w:p w:rsidR="002A2F13" w:rsidRDefault="002A2F13">
            <w:pPr>
              <w:widowControl w:val="0"/>
              <w:spacing w:after="0"/>
              <w:jc w:val="both"/>
              <w:rPr>
                <w:rFonts w:ascii="Times New Roman" w:eastAsia="宋体" w:hAnsi="Times New Roman"/>
                <w:kern w:val="2"/>
                <w:sz w:val="18"/>
                <w:szCs w:val="18"/>
              </w:rPr>
            </w:pP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SF160018</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《后现代课程观》导读</w:t>
            </w:r>
          </w:p>
          <w:p w:rsidR="002A2F13" w:rsidRDefault="002A2F13">
            <w:pPr>
              <w:spacing w:after="0"/>
              <w:rPr>
                <w:rFonts w:ascii="Times New Roman" w:eastAsia="宋体" w:hAnsi="Times New Roman"/>
                <w:sz w:val="21"/>
                <w:szCs w:val="21"/>
              </w:rPr>
            </w:pPr>
            <w:r>
              <w:rPr>
                <w:rFonts w:ascii="Times New Roman" w:eastAsia="宋体" w:hAnsi="Times New Roman"/>
                <w:sz w:val="21"/>
                <w:szCs w:val="21"/>
              </w:rPr>
              <w:t>An Introduction to</w:t>
            </w:r>
            <w:r>
              <w:rPr>
                <w:rFonts w:ascii="Times New Roman" w:eastAsia="宋体" w:hAnsi="Times New Roman"/>
                <w:i/>
                <w:sz w:val="21"/>
                <w:szCs w:val="21"/>
              </w:rPr>
              <w:t xml:space="preserve"> A  Postmodern Perspective on Curriculum</w:t>
            </w:r>
          </w:p>
        </w:tc>
        <w:tc>
          <w:tcPr>
            <w:tcW w:w="506" w:type="dxa"/>
            <w:gridSpan w:val="2"/>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32</w:t>
            </w:r>
          </w:p>
        </w:tc>
        <w:tc>
          <w:tcPr>
            <w:tcW w:w="643" w:type="dxa"/>
            <w:gridSpan w:val="2"/>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24</w:t>
            </w:r>
          </w:p>
        </w:tc>
        <w:tc>
          <w:tcPr>
            <w:tcW w:w="728" w:type="dxa"/>
            <w:gridSpan w:val="2"/>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8</w:t>
            </w:r>
          </w:p>
        </w:tc>
        <w:tc>
          <w:tcPr>
            <w:tcW w:w="564" w:type="dxa"/>
            <w:gridSpan w:val="2"/>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2</w:t>
            </w:r>
          </w:p>
        </w:tc>
        <w:tc>
          <w:tcPr>
            <w:tcW w:w="987" w:type="dxa"/>
            <w:gridSpan w:val="2"/>
            <w:vAlign w:val="center"/>
          </w:tcPr>
          <w:p w:rsidR="002A2F13" w:rsidRDefault="002A2F13">
            <w:pPr>
              <w:spacing w:after="0"/>
              <w:jc w:val="center"/>
              <w:rPr>
                <w:rFonts w:ascii="Times New Roman" w:eastAsia="宋体" w:hAnsi="Times New Roman"/>
                <w:sz w:val="18"/>
                <w:szCs w:val="18"/>
              </w:rPr>
            </w:pPr>
          </w:p>
        </w:tc>
        <w:tc>
          <w:tcPr>
            <w:tcW w:w="387" w:type="dxa"/>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3</w:t>
            </w:r>
          </w:p>
        </w:tc>
        <w:tc>
          <w:tcPr>
            <w:tcW w:w="766" w:type="dxa"/>
            <w:tcBorders>
              <w:right w:val="single" w:sz="12" w:space="0" w:color="auto"/>
            </w:tcBorders>
            <w:vAlign w:val="center"/>
          </w:tcPr>
          <w:p w:rsidR="002A2F13" w:rsidRDefault="002A2F13">
            <w:pPr>
              <w:widowControl w:val="0"/>
              <w:spacing w:after="0"/>
              <w:jc w:val="both"/>
              <w:rPr>
                <w:rFonts w:ascii="Times New Roman" w:eastAsia="宋体" w:hAnsi="Times New Roman"/>
                <w:kern w:val="2"/>
                <w:sz w:val="18"/>
                <w:szCs w:val="18"/>
              </w:rPr>
            </w:pP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SF160019</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《论语》导读</w:t>
            </w:r>
          </w:p>
          <w:p w:rsidR="002A2F13" w:rsidRDefault="002A2F13">
            <w:pPr>
              <w:spacing w:after="0"/>
              <w:rPr>
                <w:rFonts w:ascii="Times New Roman" w:eastAsia="宋体" w:hAnsi="Times New Roman"/>
                <w:sz w:val="21"/>
                <w:szCs w:val="21"/>
              </w:rPr>
            </w:pPr>
            <w:r>
              <w:rPr>
                <w:rFonts w:ascii="Times New Roman" w:eastAsia="宋体" w:hAnsi="Times New Roman"/>
                <w:sz w:val="21"/>
                <w:szCs w:val="21"/>
              </w:rPr>
              <w:t xml:space="preserve">An Introduction to </w:t>
            </w:r>
            <w:r>
              <w:rPr>
                <w:rFonts w:ascii="Times New Roman" w:eastAsia="宋体" w:hAnsi="Times New Roman"/>
                <w:i/>
                <w:sz w:val="21"/>
                <w:szCs w:val="21"/>
              </w:rPr>
              <w:t>The Analects</w:t>
            </w:r>
          </w:p>
        </w:tc>
        <w:tc>
          <w:tcPr>
            <w:tcW w:w="506" w:type="dxa"/>
            <w:gridSpan w:val="2"/>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32</w:t>
            </w:r>
          </w:p>
        </w:tc>
        <w:tc>
          <w:tcPr>
            <w:tcW w:w="643" w:type="dxa"/>
            <w:gridSpan w:val="2"/>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24</w:t>
            </w:r>
          </w:p>
        </w:tc>
        <w:tc>
          <w:tcPr>
            <w:tcW w:w="728" w:type="dxa"/>
            <w:gridSpan w:val="2"/>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8</w:t>
            </w:r>
          </w:p>
        </w:tc>
        <w:tc>
          <w:tcPr>
            <w:tcW w:w="564" w:type="dxa"/>
            <w:gridSpan w:val="2"/>
            <w:vAlign w:val="center"/>
          </w:tcPr>
          <w:p w:rsidR="002A2F13" w:rsidRDefault="002A2F13">
            <w:pPr>
              <w:spacing w:after="0"/>
              <w:jc w:val="center"/>
              <w:rPr>
                <w:rFonts w:ascii="Times New Roman" w:eastAsia="宋体" w:hAnsi="Times New Roman"/>
              </w:rPr>
            </w:pPr>
            <w:r>
              <w:rPr>
                <w:rFonts w:ascii="Times New Roman" w:eastAsia="宋体" w:hAnsi="Times New Roman"/>
                <w:sz w:val="18"/>
                <w:szCs w:val="18"/>
              </w:rPr>
              <w:t>2</w:t>
            </w:r>
          </w:p>
        </w:tc>
        <w:tc>
          <w:tcPr>
            <w:tcW w:w="987" w:type="dxa"/>
            <w:gridSpan w:val="2"/>
            <w:vAlign w:val="center"/>
          </w:tcPr>
          <w:p w:rsidR="002A2F13" w:rsidRDefault="002A2F13">
            <w:pPr>
              <w:spacing w:after="0"/>
              <w:jc w:val="center"/>
              <w:rPr>
                <w:rFonts w:ascii="Times New Roman" w:eastAsia="宋体" w:hAnsi="Times New Roman"/>
                <w:sz w:val="18"/>
                <w:szCs w:val="18"/>
              </w:rPr>
            </w:pPr>
          </w:p>
        </w:tc>
        <w:tc>
          <w:tcPr>
            <w:tcW w:w="387" w:type="dxa"/>
            <w:vAlign w:val="center"/>
          </w:tcPr>
          <w:p w:rsidR="002A2F13" w:rsidRDefault="002A2F13">
            <w:pPr>
              <w:spacing w:after="0"/>
              <w:jc w:val="center"/>
              <w:rPr>
                <w:rFonts w:ascii="Times New Roman" w:eastAsia="宋体" w:hAnsi="Times New Roman"/>
                <w:sz w:val="18"/>
                <w:szCs w:val="18"/>
              </w:rPr>
            </w:pPr>
            <w:r>
              <w:rPr>
                <w:rFonts w:ascii="Times New Roman" w:eastAsia="宋体" w:hAnsi="Times New Roman"/>
                <w:sz w:val="18"/>
                <w:szCs w:val="18"/>
              </w:rPr>
              <w:t>3</w:t>
            </w:r>
          </w:p>
        </w:tc>
        <w:tc>
          <w:tcPr>
            <w:tcW w:w="766" w:type="dxa"/>
            <w:tcBorders>
              <w:right w:val="single" w:sz="12" w:space="0" w:color="auto"/>
            </w:tcBorders>
            <w:vAlign w:val="center"/>
          </w:tcPr>
          <w:p w:rsidR="002A2F13" w:rsidRDefault="002A2F13">
            <w:pPr>
              <w:widowControl w:val="0"/>
              <w:spacing w:after="0"/>
              <w:jc w:val="both"/>
              <w:rPr>
                <w:rFonts w:ascii="Times New Roman" w:eastAsia="宋体" w:hAnsi="Times New Roman"/>
                <w:kern w:val="2"/>
                <w:sz w:val="18"/>
                <w:szCs w:val="18"/>
              </w:rPr>
            </w:pP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jc w:val="both"/>
              <w:rPr>
                <w:rFonts w:ascii="Times New Roman" w:eastAsia="宋体" w:hAnsi="Times New Roman"/>
                <w:sz w:val="21"/>
                <w:szCs w:val="21"/>
              </w:rPr>
            </w:pPr>
            <w:r>
              <w:rPr>
                <w:rFonts w:ascii="Times New Roman" w:eastAsia="宋体" w:hAnsi="Times New Roman"/>
                <w:sz w:val="21"/>
                <w:szCs w:val="21"/>
              </w:rPr>
              <w:t>……</w:t>
            </w:r>
          </w:p>
        </w:tc>
        <w:tc>
          <w:tcPr>
            <w:tcW w:w="3505" w:type="dxa"/>
            <w:vAlign w:val="center"/>
          </w:tcPr>
          <w:p w:rsidR="002A2F13" w:rsidRDefault="002A2F13">
            <w:pPr>
              <w:spacing w:after="0"/>
              <w:jc w:val="both"/>
              <w:rPr>
                <w:rFonts w:ascii="Times New Roman" w:eastAsia="宋体" w:hAnsi="Times New Roman"/>
                <w:sz w:val="18"/>
                <w:szCs w:val="18"/>
              </w:rPr>
            </w:pPr>
            <w:r>
              <w:rPr>
                <w:rFonts w:ascii="Times New Roman" w:eastAsia="宋体" w:hAnsi="Times New Roman"/>
                <w:sz w:val="21"/>
                <w:szCs w:val="21"/>
              </w:rPr>
              <w:t>……</w:t>
            </w:r>
          </w:p>
        </w:tc>
        <w:tc>
          <w:tcPr>
            <w:tcW w:w="506" w:type="dxa"/>
            <w:gridSpan w:val="2"/>
            <w:vAlign w:val="center"/>
          </w:tcPr>
          <w:p w:rsidR="002A2F13" w:rsidRDefault="002A2F13">
            <w:pPr>
              <w:spacing w:after="0"/>
              <w:jc w:val="both"/>
              <w:rPr>
                <w:rFonts w:ascii="Times New Roman" w:eastAsia="宋体" w:hAnsi="Times New Roman"/>
                <w:sz w:val="21"/>
                <w:szCs w:val="21"/>
              </w:rPr>
            </w:pPr>
          </w:p>
        </w:tc>
        <w:tc>
          <w:tcPr>
            <w:tcW w:w="643" w:type="dxa"/>
            <w:gridSpan w:val="2"/>
            <w:vAlign w:val="center"/>
          </w:tcPr>
          <w:p w:rsidR="002A2F13" w:rsidRDefault="002A2F13">
            <w:pPr>
              <w:spacing w:after="0"/>
              <w:jc w:val="both"/>
              <w:rPr>
                <w:rFonts w:ascii="Times New Roman" w:eastAsia="宋体" w:hAnsi="Times New Roman"/>
                <w:sz w:val="21"/>
                <w:szCs w:val="21"/>
              </w:rPr>
            </w:pPr>
          </w:p>
        </w:tc>
        <w:tc>
          <w:tcPr>
            <w:tcW w:w="728" w:type="dxa"/>
            <w:gridSpan w:val="2"/>
            <w:vAlign w:val="center"/>
          </w:tcPr>
          <w:p w:rsidR="002A2F13" w:rsidRDefault="002A2F13">
            <w:pPr>
              <w:spacing w:after="0"/>
              <w:jc w:val="both"/>
              <w:rPr>
                <w:rFonts w:ascii="Times New Roman" w:eastAsia="宋体" w:hAnsi="Times New Roman"/>
                <w:sz w:val="21"/>
                <w:szCs w:val="21"/>
              </w:rPr>
            </w:pPr>
          </w:p>
        </w:tc>
        <w:tc>
          <w:tcPr>
            <w:tcW w:w="564" w:type="dxa"/>
            <w:gridSpan w:val="2"/>
            <w:vAlign w:val="center"/>
          </w:tcPr>
          <w:p w:rsidR="002A2F13" w:rsidRDefault="002A2F13">
            <w:pPr>
              <w:spacing w:after="0"/>
              <w:jc w:val="both"/>
              <w:rPr>
                <w:rFonts w:ascii="Times New Roman" w:eastAsia="宋体" w:hAnsi="Times New Roman"/>
                <w:sz w:val="21"/>
                <w:szCs w:val="21"/>
              </w:rPr>
            </w:pPr>
          </w:p>
        </w:tc>
        <w:tc>
          <w:tcPr>
            <w:tcW w:w="987" w:type="dxa"/>
            <w:gridSpan w:val="2"/>
            <w:vAlign w:val="center"/>
          </w:tcPr>
          <w:p w:rsidR="002A2F13" w:rsidRDefault="002A2F13">
            <w:pPr>
              <w:spacing w:after="0"/>
              <w:jc w:val="both"/>
              <w:rPr>
                <w:rFonts w:ascii="Times New Roman" w:eastAsia="宋体" w:hAnsi="Times New Roman"/>
                <w:sz w:val="21"/>
                <w:szCs w:val="21"/>
              </w:rPr>
            </w:pPr>
          </w:p>
        </w:tc>
        <w:tc>
          <w:tcPr>
            <w:tcW w:w="387" w:type="dxa"/>
            <w:vAlign w:val="center"/>
          </w:tcPr>
          <w:p w:rsidR="002A2F13" w:rsidRDefault="002A2F13">
            <w:pPr>
              <w:spacing w:after="0"/>
              <w:jc w:val="both"/>
              <w:rPr>
                <w:rFonts w:ascii="Times New Roman" w:eastAsia="宋体" w:hAnsi="Times New Roman"/>
                <w:sz w:val="21"/>
                <w:szCs w:val="21"/>
              </w:rPr>
            </w:pPr>
          </w:p>
        </w:tc>
        <w:tc>
          <w:tcPr>
            <w:tcW w:w="766" w:type="dxa"/>
            <w:tcBorders>
              <w:righ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restart"/>
            <w:vAlign w:val="center"/>
          </w:tcPr>
          <w:p w:rsidR="002A2F13" w:rsidRDefault="002A2F13">
            <w:pPr>
              <w:widowControl w:val="0"/>
              <w:spacing w:after="0"/>
              <w:rPr>
                <w:rFonts w:ascii="Times New Roman" w:eastAsia="宋体" w:hAnsi="Times New Roman"/>
                <w:kern w:val="2"/>
                <w:sz w:val="21"/>
                <w:szCs w:val="21"/>
              </w:rPr>
            </w:pPr>
            <w:r>
              <w:rPr>
                <w:rFonts w:ascii="Times New Roman" w:eastAsia="宋体" w:hAnsi="Times New Roman" w:hint="eastAsia"/>
                <w:kern w:val="2"/>
                <w:sz w:val="21"/>
                <w:szCs w:val="21"/>
              </w:rPr>
              <w:t>教师教育院选课程</w:t>
            </w:r>
          </w:p>
        </w:tc>
        <w:tc>
          <w:tcPr>
            <w:tcW w:w="1137" w:type="dxa"/>
            <w:gridSpan w:val="2"/>
            <w:vAlign w:val="center"/>
          </w:tcPr>
          <w:p w:rsidR="002A2F13" w:rsidRDefault="002A2F13">
            <w:pPr>
              <w:spacing w:after="0"/>
              <w:rPr>
                <w:rFonts w:ascii="Times New Roman" w:eastAsia="宋体" w:hAnsi="Times New Roman"/>
                <w:sz w:val="21"/>
                <w:szCs w:val="21"/>
              </w:rPr>
            </w:pPr>
            <w:r>
              <w:rPr>
                <w:rFonts w:ascii="Times New Roman" w:eastAsia="宋体" w:hAnsi="Times New Roman"/>
                <w:sz w:val="21"/>
                <w:szCs w:val="21"/>
              </w:rPr>
              <w:t>03160074</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历史教学方法论</w:t>
            </w:r>
          </w:p>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Methods of  History Teaching</w:t>
            </w:r>
          </w:p>
        </w:tc>
        <w:tc>
          <w:tcPr>
            <w:tcW w:w="506"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32</w:t>
            </w:r>
          </w:p>
        </w:tc>
        <w:tc>
          <w:tcPr>
            <w:tcW w:w="643"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32</w:t>
            </w:r>
          </w:p>
        </w:tc>
        <w:tc>
          <w:tcPr>
            <w:tcW w:w="728" w:type="dxa"/>
            <w:gridSpan w:val="2"/>
            <w:vAlign w:val="center"/>
          </w:tcPr>
          <w:p w:rsidR="002A2F13" w:rsidRDefault="002A2F13">
            <w:pPr>
              <w:spacing w:after="0" w:line="240" w:lineRule="exact"/>
              <w:rPr>
                <w:rFonts w:ascii="Times New Roman" w:eastAsia="宋体" w:hAnsi="Times New Roman"/>
                <w:sz w:val="21"/>
                <w:szCs w:val="21"/>
              </w:rPr>
            </w:pPr>
          </w:p>
        </w:tc>
        <w:tc>
          <w:tcPr>
            <w:tcW w:w="564"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2</w:t>
            </w:r>
          </w:p>
        </w:tc>
        <w:tc>
          <w:tcPr>
            <w:tcW w:w="987"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6</w:t>
            </w:r>
          </w:p>
        </w:tc>
        <w:tc>
          <w:tcPr>
            <w:tcW w:w="387" w:type="dxa"/>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2</w:t>
            </w:r>
          </w:p>
        </w:tc>
        <w:tc>
          <w:tcPr>
            <w:tcW w:w="766" w:type="dxa"/>
            <w:tcBorders>
              <w:right w:val="single" w:sz="12" w:space="0" w:color="auto"/>
            </w:tcBorders>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hint="eastAsia"/>
                <w:sz w:val="21"/>
                <w:szCs w:val="21"/>
              </w:rPr>
              <w:t>历史学院</w:t>
            </w: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rPr>
                <w:rFonts w:ascii="Times New Roman" w:eastAsia="宋体" w:hAnsi="Times New Roman"/>
                <w:sz w:val="21"/>
                <w:szCs w:val="21"/>
              </w:rPr>
            </w:pPr>
            <w:r>
              <w:rPr>
                <w:rFonts w:ascii="Times New Roman" w:eastAsia="宋体" w:hAnsi="Times New Roman"/>
                <w:sz w:val="21"/>
                <w:szCs w:val="21"/>
              </w:rPr>
              <w:t>03180010</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历史教学课例研究</w:t>
            </w:r>
          </w:p>
        </w:tc>
        <w:tc>
          <w:tcPr>
            <w:tcW w:w="506"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32</w:t>
            </w:r>
          </w:p>
        </w:tc>
        <w:tc>
          <w:tcPr>
            <w:tcW w:w="643"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32</w:t>
            </w:r>
          </w:p>
        </w:tc>
        <w:tc>
          <w:tcPr>
            <w:tcW w:w="728" w:type="dxa"/>
            <w:gridSpan w:val="2"/>
            <w:vAlign w:val="center"/>
          </w:tcPr>
          <w:p w:rsidR="002A2F13" w:rsidRDefault="002A2F13">
            <w:pPr>
              <w:spacing w:after="0" w:line="240" w:lineRule="exact"/>
              <w:rPr>
                <w:rFonts w:ascii="Times New Roman" w:eastAsia="宋体" w:hAnsi="Times New Roman"/>
                <w:sz w:val="21"/>
                <w:szCs w:val="21"/>
              </w:rPr>
            </w:pPr>
          </w:p>
        </w:tc>
        <w:tc>
          <w:tcPr>
            <w:tcW w:w="564"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2</w:t>
            </w:r>
          </w:p>
        </w:tc>
        <w:tc>
          <w:tcPr>
            <w:tcW w:w="987"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5</w:t>
            </w:r>
          </w:p>
        </w:tc>
        <w:tc>
          <w:tcPr>
            <w:tcW w:w="387" w:type="dxa"/>
            <w:vAlign w:val="center"/>
          </w:tcPr>
          <w:p w:rsidR="002A2F13" w:rsidRDefault="002A2F13">
            <w:pPr>
              <w:spacing w:after="0" w:line="240" w:lineRule="exact"/>
              <w:rPr>
                <w:rFonts w:ascii="Times New Roman" w:eastAsia="宋体" w:hAnsi="Times New Roman"/>
                <w:sz w:val="21"/>
                <w:szCs w:val="21"/>
              </w:rPr>
            </w:pPr>
          </w:p>
        </w:tc>
        <w:tc>
          <w:tcPr>
            <w:tcW w:w="766" w:type="dxa"/>
            <w:tcBorders>
              <w:right w:val="single" w:sz="12" w:space="0" w:color="auto"/>
            </w:tcBorders>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hint="eastAsia"/>
                <w:sz w:val="21"/>
                <w:szCs w:val="21"/>
              </w:rPr>
              <w:t>历史学院</w:t>
            </w:r>
          </w:p>
        </w:tc>
      </w:tr>
      <w:tr w:rsidR="002A2F13">
        <w:tblPrEx>
          <w:tblBorders>
            <w:top w:val="single" w:sz="4" w:space="0" w:color="auto"/>
            <w:left w:val="single" w:sz="4" w:space="0" w:color="auto"/>
            <w:bottom w:val="single" w:sz="4" w:space="0" w:color="auto"/>
            <w:right w:val="single" w:sz="4" w:space="0" w:color="auto"/>
          </w:tblBorders>
        </w:tblPrEx>
        <w:trPr>
          <w:cantSplit/>
          <w:trHeight w:val="622"/>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rPr>
                <w:rFonts w:ascii="Times New Roman" w:eastAsia="宋体" w:hAnsi="Times New Roman"/>
                <w:sz w:val="21"/>
                <w:szCs w:val="21"/>
              </w:rPr>
            </w:pPr>
            <w:r>
              <w:rPr>
                <w:rFonts w:ascii="Times New Roman" w:eastAsia="宋体" w:hAnsi="Times New Roman"/>
                <w:sz w:val="21"/>
                <w:szCs w:val="21"/>
              </w:rPr>
              <w:t>03180011</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历史试题命制与评价研究</w:t>
            </w:r>
          </w:p>
        </w:tc>
        <w:tc>
          <w:tcPr>
            <w:tcW w:w="506"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16</w:t>
            </w:r>
          </w:p>
        </w:tc>
        <w:tc>
          <w:tcPr>
            <w:tcW w:w="643"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16</w:t>
            </w:r>
          </w:p>
        </w:tc>
        <w:tc>
          <w:tcPr>
            <w:tcW w:w="728" w:type="dxa"/>
            <w:gridSpan w:val="2"/>
            <w:vAlign w:val="center"/>
          </w:tcPr>
          <w:p w:rsidR="002A2F13" w:rsidRDefault="002A2F13">
            <w:pPr>
              <w:spacing w:after="0" w:line="240" w:lineRule="exact"/>
              <w:rPr>
                <w:rFonts w:ascii="Times New Roman" w:eastAsia="宋体" w:hAnsi="Times New Roman"/>
                <w:sz w:val="21"/>
                <w:szCs w:val="21"/>
              </w:rPr>
            </w:pPr>
          </w:p>
        </w:tc>
        <w:tc>
          <w:tcPr>
            <w:tcW w:w="564"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1</w:t>
            </w:r>
          </w:p>
        </w:tc>
        <w:tc>
          <w:tcPr>
            <w:tcW w:w="987"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5</w:t>
            </w:r>
          </w:p>
        </w:tc>
        <w:tc>
          <w:tcPr>
            <w:tcW w:w="387" w:type="dxa"/>
            <w:vAlign w:val="center"/>
          </w:tcPr>
          <w:p w:rsidR="002A2F13" w:rsidRDefault="002A2F13">
            <w:pPr>
              <w:spacing w:after="0" w:line="240" w:lineRule="exact"/>
              <w:rPr>
                <w:rFonts w:ascii="Times New Roman" w:eastAsia="宋体" w:hAnsi="Times New Roman"/>
                <w:sz w:val="21"/>
                <w:szCs w:val="21"/>
              </w:rPr>
            </w:pPr>
          </w:p>
        </w:tc>
        <w:tc>
          <w:tcPr>
            <w:tcW w:w="766" w:type="dxa"/>
            <w:tcBorders>
              <w:right w:val="single" w:sz="12" w:space="0" w:color="auto"/>
            </w:tcBorders>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hint="eastAsia"/>
                <w:sz w:val="21"/>
                <w:szCs w:val="21"/>
              </w:rPr>
              <w:t>历史学院</w:t>
            </w:r>
          </w:p>
        </w:tc>
      </w:tr>
      <w:tr w:rsidR="002A2F13">
        <w:tblPrEx>
          <w:tblBorders>
            <w:top w:val="single" w:sz="4" w:space="0" w:color="auto"/>
            <w:left w:val="single" w:sz="4" w:space="0" w:color="auto"/>
            <w:bottom w:val="single" w:sz="4" w:space="0" w:color="auto"/>
            <w:right w:val="single" w:sz="4" w:space="0" w:color="auto"/>
          </w:tblBorders>
        </w:tblPrEx>
        <w:trPr>
          <w:cantSplit/>
          <w:trHeight w:val="161"/>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rPr>
                <w:rFonts w:ascii="Times New Roman" w:eastAsia="宋体" w:hAnsi="Times New Roman"/>
                <w:sz w:val="21"/>
                <w:szCs w:val="21"/>
              </w:rPr>
            </w:pPr>
            <w:r>
              <w:rPr>
                <w:rFonts w:ascii="Times New Roman" w:eastAsia="宋体" w:hAnsi="Times New Roman"/>
                <w:sz w:val="21"/>
                <w:szCs w:val="21"/>
              </w:rPr>
              <w:t>03180012</w:t>
            </w:r>
          </w:p>
        </w:tc>
        <w:tc>
          <w:tcPr>
            <w:tcW w:w="3505" w:type="dxa"/>
            <w:vAlign w:val="center"/>
          </w:tcPr>
          <w:p w:rsidR="002A2F13" w:rsidRDefault="002A2F13">
            <w:pPr>
              <w:spacing w:after="0"/>
              <w:rPr>
                <w:rFonts w:ascii="Times New Roman" w:eastAsia="宋体" w:hAnsi="Times New Roman"/>
                <w:sz w:val="21"/>
                <w:szCs w:val="21"/>
              </w:rPr>
            </w:pPr>
            <w:r>
              <w:rPr>
                <w:rFonts w:ascii="Times New Roman" w:eastAsia="宋体" w:hAnsi="Times New Roman" w:hint="eastAsia"/>
                <w:sz w:val="21"/>
                <w:szCs w:val="21"/>
              </w:rPr>
              <w:t>中学历史校本课程的开发与应用</w:t>
            </w:r>
          </w:p>
        </w:tc>
        <w:tc>
          <w:tcPr>
            <w:tcW w:w="506"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16</w:t>
            </w:r>
          </w:p>
        </w:tc>
        <w:tc>
          <w:tcPr>
            <w:tcW w:w="643"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16</w:t>
            </w:r>
          </w:p>
        </w:tc>
        <w:tc>
          <w:tcPr>
            <w:tcW w:w="728" w:type="dxa"/>
            <w:gridSpan w:val="2"/>
            <w:vAlign w:val="center"/>
          </w:tcPr>
          <w:p w:rsidR="002A2F13" w:rsidRDefault="002A2F13">
            <w:pPr>
              <w:spacing w:after="0" w:line="240" w:lineRule="exact"/>
              <w:rPr>
                <w:rFonts w:ascii="Times New Roman" w:eastAsia="宋体" w:hAnsi="Times New Roman"/>
                <w:sz w:val="21"/>
                <w:szCs w:val="21"/>
              </w:rPr>
            </w:pPr>
          </w:p>
        </w:tc>
        <w:tc>
          <w:tcPr>
            <w:tcW w:w="564"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1</w:t>
            </w:r>
          </w:p>
        </w:tc>
        <w:tc>
          <w:tcPr>
            <w:tcW w:w="987" w:type="dxa"/>
            <w:gridSpan w:val="2"/>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sz w:val="21"/>
                <w:szCs w:val="21"/>
              </w:rPr>
              <w:t>3</w:t>
            </w:r>
          </w:p>
        </w:tc>
        <w:tc>
          <w:tcPr>
            <w:tcW w:w="387" w:type="dxa"/>
            <w:vAlign w:val="center"/>
          </w:tcPr>
          <w:p w:rsidR="002A2F13" w:rsidRDefault="002A2F13">
            <w:pPr>
              <w:spacing w:after="0" w:line="240" w:lineRule="exact"/>
              <w:rPr>
                <w:rFonts w:ascii="Times New Roman" w:eastAsia="宋体" w:hAnsi="Times New Roman"/>
                <w:sz w:val="21"/>
                <w:szCs w:val="21"/>
              </w:rPr>
            </w:pPr>
          </w:p>
        </w:tc>
        <w:tc>
          <w:tcPr>
            <w:tcW w:w="766" w:type="dxa"/>
            <w:tcBorders>
              <w:right w:val="single" w:sz="12" w:space="0" w:color="auto"/>
            </w:tcBorders>
            <w:vAlign w:val="center"/>
          </w:tcPr>
          <w:p w:rsidR="002A2F13" w:rsidRDefault="002A2F13">
            <w:pPr>
              <w:spacing w:after="0" w:line="240" w:lineRule="exact"/>
              <w:rPr>
                <w:rFonts w:ascii="Times New Roman" w:eastAsia="宋体" w:hAnsi="Times New Roman"/>
                <w:sz w:val="21"/>
                <w:szCs w:val="21"/>
              </w:rPr>
            </w:pPr>
            <w:r>
              <w:rPr>
                <w:rFonts w:ascii="Times New Roman" w:eastAsia="宋体" w:hAnsi="Times New Roman" w:hint="eastAsia"/>
                <w:sz w:val="21"/>
                <w:szCs w:val="21"/>
              </w:rPr>
              <w:t>历史学院</w:t>
            </w:r>
          </w:p>
        </w:tc>
      </w:tr>
      <w:tr w:rsidR="002A2F13">
        <w:tblPrEx>
          <w:tblBorders>
            <w:top w:val="single" w:sz="4" w:space="0" w:color="auto"/>
            <w:left w:val="single" w:sz="4" w:space="0" w:color="auto"/>
            <w:bottom w:val="single" w:sz="4" w:space="0" w:color="auto"/>
            <w:right w:val="single" w:sz="4" w:space="0" w:color="auto"/>
          </w:tblBorders>
        </w:tblPrEx>
        <w:trPr>
          <w:cantSplit/>
          <w:jc w:val="center"/>
        </w:trPr>
        <w:tc>
          <w:tcPr>
            <w:tcW w:w="518" w:type="dxa"/>
            <w:gridSpan w:val="2"/>
            <w:vMerge/>
            <w:tcBorders>
              <w:left w:val="single" w:sz="12" w:space="0" w:color="auto"/>
            </w:tcBorders>
            <w:vAlign w:val="center"/>
          </w:tcPr>
          <w:p w:rsidR="002A2F13" w:rsidRDefault="002A2F13">
            <w:pPr>
              <w:widowControl w:val="0"/>
              <w:spacing w:after="0"/>
              <w:jc w:val="both"/>
              <w:rPr>
                <w:rFonts w:ascii="Times New Roman" w:eastAsia="宋体" w:hAnsi="Times New Roman"/>
                <w:kern w:val="2"/>
                <w:sz w:val="21"/>
                <w:szCs w:val="21"/>
              </w:rPr>
            </w:pPr>
          </w:p>
        </w:tc>
        <w:tc>
          <w:tcPr>
            <w:tcW w:w="703" w:type="dxa"/>
            <w:gridSpan w:val="2"/>
            <w:vMerge/>
            <w:vAlign w:val="center"/>
          </w:tcPr>
          <w:p w:rsidR="002A2F13" w:rsidRDefault="002A2F13">
            <w:pPr>
              <w:widowControl w:val="0"/>
              <w:spacing w:after="0"/>
              <w:jc w:val="both"/>
              <w:rPr>
                <w:rFonts w:ascii="Times New Roman" w:eastAsia="宋体" w:hAnsi="Times New Roman"/>
                <w:kern w:val="2"/>
                <w:sz w:val="21"/>
                <w:szCs w:val="21"/>
              </w:rPr>
            </w:pPr>
          </w:p>
        </w:tc>
        <w:tc>
          <w:tcPr>
            <w:tcW w:w="1137" w:type="dxa"/>
            <w:gridSpan w:val="2"/>
            <w:vAlign w:val="center"/>
          </w:tcPr>
          <w:p w:rsidR="002A2F13" w:rsidRDefault="002A2F13">
            <w:pPr>
              <w:spacing w:after="0"/>
              <w:jc w:val="center"/>
              <w:rPr>
                <w:rFonts w:ascii="Times New Roman" w:eastAsia="宋体" w:hAnsi="Times New Roman"/>
                <w:sz w:val="21"/>
                <w:szCs w:val="21"/>
              </w:rPr>
            </w:pPr>
            <w:r>
              <w:rPr>
                <w:rFonts w:ascii="Times New Roman" w:eastAsia="宋体" w:hAnsi="Times New Roman"/>
                <w:sz w:val="21"/>
                <w:szCs w:val="21"/>
              </w:rPr>
              <w:t>……</w:t>
            </w:r>
          </w:p>
        </w:tc>
        <w:tc>
          <w:tcPr>
            <w:tcW w:w="3505" w:type="dxa"/>
            <w:vAlign w:val="center"/>
          </w:tcPr>
          <w:p w:rsidR="002A2F13" w:rsidRDefault="002A2F13">
            <w:pPr>
              <w:spacing w:after="0"/>
              <w:rPr>
                <w:rFonts w:ascii="Times New Roman" w:eastAsia="宋体" w:hAnsi="Times New Roman"/>
                <w:sz w:val="18"/>
                <w:szCs w:val="18"/>
              </w:rPr>
            </w:pPr>
            <w:r>
              <w:rPr>
                <w:rFonts w:ascii="Times New Roman" w:eastAsia="宋体" w:hAnsi="Times New Roman"/>
                <w:sz w:val="21"/>
                <w:szCs w:val="21"/>
              </w:rPr>
              <w:t>……</w:t>
            </w:r>
          </w:p>
        </w:tc>
        <w:tc>
          <w:tcPr>
            <w:tcW w:w="506" w:type="dxa"/>
            <w:gridSpan w:val="2"/>
            <w:vAlign w:val="center"/>
          </w:tcPr>
          <w:p w:rsidR="002A2F13" w:rsidRDefault="002A2F13">
            <w:pPr>
              <w:widowControl w:val="0"/>
              <w:spacing w:after="0"/>
              <w:jc w:val="center"/>
              <w:rPr>
                <w:rFonts w:ascii="Times New Roman" w:eastAsia="宋体" w:hAnsi="Times New Roman"/>
                <w:bCs/>
                <w:kern w:val="2"/>
                <w:sz w:val="21"/>
                <w:szCs w:val="21"/>
              </w:rPr>
            </w:pPr>
          </w:p>
        </w:tc>
        <w:tc>
          <w:tcPr>
            <w:tcW w:w="643" w:type="dxa"/>
            <w:gridSpan w:val="2"/>
            <w:vAlign w:val="center"/>
          </w:tcPr>
          <w:p w:rsidR="002A2F13" w:rsidRDefault="002A2F13">
            <w:pPr>
              <w:widowControl w:val="0"/>
              <w:spacing w:after="0"/>
              <w:jc w:val="center"/>
              <w:rPr>
                <w:rFonts w:ascii="Times New Roman" w:eastAsia="宋体" w:hAnsi="Times New Roman"/>
                <w:bCs/>
                <w:kern w:val="2"/>
                <w:sz w:val="21"/>
                <w:szCs w:val="21"/>
              </w:rPr>
            </w:pPr>
          </w:p>
        </w:tc>
        <w:tc>
          <w:tcPr>
            <w:tcW w:w="728" w:type="dxa"/>
            <w:gridSpan w:val="2"/>
            <w:vAlign w:val="center"/>
          </w:tcPr>
          <w:p w:rsidR="002A2F13" w:rsidRDefault="002A2F13">
            <w:pPr>
              <w:widowControl w:val="0"/>
              <w:spacing w:after="0"/>
              <w:jc w:val="center"/>
              <w:rPr>
                <w:rFonts w:ascii="Times New Roman" w:eastAsia="宋体" w:hAnsi="Times New Roman"/>
                <w:bCs/>
                <w:kern w:val="2"/>
                <w:sz w:val="21"/>
                <w:szCs w:val="21"/>
              </w:rPr>
            </w:pPr>
          </w:p>
        </w:tc>
        <w:tc>
          <w:tcPr>
            <w:tcW w:w="564" w:type="dxa"/>
            <w:gridSpan w:val="2"/>
            <w:vAlign w:val="center"/>
          </w:tcPr>
          <w:p w:rsidR="002A2F13" w:rsidRDefault="002A2F13">
            <w:pPr>
              <w:widowControl w:val="0"/>
              <w:spacing w:after="0"/>
              <w:jc w:val="center"/>
              <w:rPr>
                <w:rFonts w:ascii="Times New Roman" w:eastAsia="宋体" w:hAnsi="Times New Roman"/>
                <w:kern w:val="2"/>
                <w:sz w:val="21"/>
                <w:szCs w:val="21"/>
              </w:rPr>
            </w:pPr>
          </w:p>
        </w:tc>
        <w:tc>
          <w:tcPr>
            <w:tcW w:w="987" w:type="dxa"/>
            <w:gridSpan w:val="2"/>
            <w:vAlign w:val="center"/>
          </w:tcPr>
          <w:p w:rsidR="002A2F13" w:rsidRDefault="002A2F13">
            <w:pPr>
              <w:widowControl w:val="0"/>
              <w:spacing w:after="0"/>
              <w:jc w:val="center"/>
              <w:rPr>
                <w:rFonts w:ascii="Times New Roman" w:eastAsia="宋体" w:hAnsi="Times New Roman"/>
                <w:kern w:val="2"/>
                <w:sz w:val="21"/>
                <w:szCs w:val="21"/>
              </w:rPr>
            </w:pPr>
          </w:p>
        </w:tc>
        <w:tc>
          <w:tcPr>
            <w:tcW w:w="387" w:type="dxa"/>
            <w:vAlign w:val="center"/>
          </w:tcPr>
          <w:p w:rsidR="002A2F13" w:rsidRDefault="002A2F13">
            <w:pPr>
              <w:widowControl w:val="0"/>
              <w:spacing w:after="0"/>
              <w:jc w:val="center"/>
              <w:rPr>
                <w:rFonts w:ascii="Times New Roman" w:eastAsia="宋体" w:hAnsi="Times New Roman"/>
                <w:kern w:val="2"/>
                <w:sz w:val="21"/>
                <w:szCs w:val="21"/>
              </w:rPr>
            </w:pPr>
          </w:p>
        </w:tc>
        <w:tc>
          <w:tcPr>
            <w:tcW w:w="766" w:type="dxa"/>
            <w:tcBorders>
              <w:right w:val="single" w:sz="12" w:space="0" w:color="auto"/>
            </w:tcBorders>
            <w:vAlign w:val="center"/>
          </w:tcPr>
          <w:p w:rsidR="002A2F13" w:rsidRDefault="002A2F13">
            <w:pPr>
              <w:widowControl w:val="0"/>
              <w:spacing w:after="0"/>
              <w:jc w:val="center"/>
              <w:rPr>
                <w:rFonts w:ascii="Times New Roman" w:eastAsia="宋体" w:hAnsi="Times New Roman"/>
                <w:kern w:val="2"/>
                <w:sz w:val="21"/>
                <w:szCs w:val="21"/>
              </w:rPr>
            </w:pPr>
          </w:p>
        </w:tc>
      </w:tr>
    </w:tbl>
    <w:p w:rsidR="002A2F13" w:rsidRDefault="002A2F13" w:rsidP="009E6E16">
      <w:pPr>
        <w:spacing w:beforeLines="50"/>
      </w:pPr>
      <w:bookmarkStart w:id="0" w:name="_GoBack"/>
      <w:bookmarkEnd w:id="0"/>
    </w:p>
    <w:p w:rsidR="002A2F13" w:rsidRDefault="002A2F13" w:rsidP="00326C50">
      <w:pPr>
        <w:spacing w:beforeLines="50"/>
        <w:ind w:firstLine="405"/>
      </w:pPr>
    </w:p>
    <w:sectPr w:rsidR="002A2F13" w:rsidSect="00BE5470">
      <w:pgSz w:w="11906" w:h="16838"/>
      <w:pgMar w:top="1440" w:right="1797" w:bottom="1440" w:left="1797"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F13" w:rsidRDefault="002A2F13" w:rsidP="00BE5470">
      <w:pPr>
        <w:spacing w:after="0"/>
      </w:pPr>
      <w:r>
        <w:separator/>
      </w:r>
    </w:p>
  </w:endnote>
  <w:endnote w:type="continuationSeparator" w:id="0">
    <w:p w:rsidR="002A2F13" w:rsidRDefault="002A2F13" w:rsidP="00BE547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altName w:val="Arial Unicode MS"/>
    <w:panose1 w:val="00000000000000000000"/>
    <w:charset w:val="86"/>
    <w:family w:val="swiss"/>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F13" w:rsidRDefault="002A2F13">
    <w:pPr>
      <w:pStyle w:val="Footer"/>
      <w:jc w:val="center"/>
    </w:pPr>
    <w:fldSimple w:instr=" PAGE   \* MERGEFORMAT ">
      <w:r w:rsidRPr="005813E9">
        <w:rPr>
          <w:noProof/>
          <w:lang w:val="zh-CN"/>
        </w:rPr>
        <w:t>1</w:t>
      </w:r>
    </w:fldSimple>
  </w:p>
  <w:p w:rsidR="002A2F13" w:rsidRDefault="002A2F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F13" w:rsidRDefault="002A2F13">
    <w:pPr>
      <w:pStyle w:val="Footer"/>
      <w:jc w:val="center"/>
      <w:rPr>
        <w:rFonts w:ascii="宋体" w:eastAsia="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C46BA6">
      <w:rPr>
        <w:rFonts w:ascii="宋体" w:hAnsi="宋体"/>
        <w:noProof/>
        <w:sz w:val="28"/>
        <w:szCs w:val="28"/>
        <w:lang w:val="zh-CN"/>
      </w:rPr>
      <w:t>14</w:t>
    </w:r>
    <w:r>
      <w:rPr>
        <w:rFonts w:ascii="宋体" w:hAnsi="宋体"/>
        <w:sz w:val="28"/>
        <w:szCs w:val="28"/>
      </w:rPr>
      <w:fldChar w:fldCharType="end"/>
    </w:r>
  </w:p>
  <w:p w:rsidR="002A2F13" w:rsidRDefault="002A2F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F13" w:rsidRDefault="002A2F13" w:rsidP="00BE5470">
      <w:pPr>
        <w:spacing w:after="0"/>
      </w:pPr>
      <w:r>
        <w:separator/>
      </w:r>
    </w:p>
  </w:footnote>
  <w:footnote w:type="continuationSeparator" w:id="0">
    <w:p w:rsidR="002A2F13" w:rsidRDefault="002A2F13" w:rsidP="00BE547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EBD17"/>
    <w:multiLevelType w:val="singleLevel"/>
    <w:tmpl w:val="991EBD17"/>
    <w:lvl w:ilvl="0">
      <w:start w:val="9"/>
      <w:numFmt w:val="chineseCounting"/>
      <w:suff w:val="nothing"/>
      <w:lvlText w:val="%1、"/>
      <w:lvlJc w:val="left"/>
      <w:rPr>
        <w:rFonts w:cs="Times New Roman" w:hint="eastAsia"/>
      </w:rPr>
    </w:lvl>
  </w:abstractNum>
  <w:abstractNum w:abstractNumId="1">
    <w:nsid w:val="FFFFFF7C"/>
    <w:multiLevelType w:val="singleLevel"/>
    <w:tmpl w:val="FFFFFF7C"/>
    <w:lvl w:ilvl="0">
      <w:start w:val="1"/>
      <w:numFmt w:val="decimal"/>
      <w:lvlText w:val="%1."/>
      <w:lvlJc w:val="left"/>
      <w:pPr>
        <w:tabs>
          <w:tab w:val="left" w:pos="2040"/>
        </w:tabs>
        <w:ind w:left="2040" w:hanging="360"/>
      </w:pPr>
      <w:rPr>
        <w:rFonts w:cs="Times New Roman"/>
      </w:rPr>
    </w:lvl>
  </w:abstractNum>
  <w:abstractNum w:abstractNumId="2">
    <w:nsid w:val="FFFFFF7D"/>
    <w:multiLevelType w:val="singleLevel"/>
    <w:tmpl w:val="FFFFFF7D"/>
    <w:lvl w:ilvl="0">
      <w:start w:val="1"/>
      <w:numFmt w:val="decimal"/>
      <w:lvlText w:val="%1."/>
      <w:lvlJc w:val="left"/>
      <w:pPr>
        <w:tabs>
          <w:tab w:val="left" w:pos="1620"/>
        </w:tabs>
        <w:ind w:left="1620" w:hanging="360"/>
      </w:pPr>
      <w:rPr>
        <w:rFonts w:cs="Times New Roman"/>
      </w:rPr>
    </w:lvl>
  </w:abstractNum>
  <w:abstractNum w:abstractNumId="3">
    <w:nsid w:val="FFFFFF7E"/>
    <w:multiLevelType w:val="singleLevel"/>
    <w:tmpl w:val="FFFFFF7E"/>
    <w:lvl w:ilvl="0">
      <w:start w:val="1"/>
      <w:numFmt w:val="decimal"/>
      <w:lvlText w:val="%1."/>
      <w:lvlJc w:val="left"/>
      <w:pPr>
        <w:tabs>
          <w:tab w:val="left" w:pos="1200"/>
        </w:tabs>
        <w:ind w:left="1200" w:hanging="360"/>
      </w:pPr>
      <w:rPr>
        <w:rFonts w:cs="Times New Roman"/>
      </w:rPr>
    </w:lvl>
  </w:abstractNum>
  <w:abstractNum w:abstractNumId="4">
    <w:nsid w:val="FFFFFF7F"/>
    <w:multiLevelType w:val="singleLevel"/>
    <w:tmpl w:val="FFFFFF7F"/>
    <w:lvl w:ilvl="0">
      <w:start w:val="1"/>
      <w:numFmt w:val="decimal"/>
      <w:lvlText w:val="%1."/>
      <w:lvlJc w:val="left"/>
      <w:pPr>
        <w:tabs>
          <w:tab w:val="left" w:pos="780"/>
        </w:tabs>
        <w:ind w:left="780" w:hanging="360"/>
      </w:pPr>
      <w:rPr>
        <w:rFonts w:cs="Times New Roman"/>
      </w:rPr>
    </w:lvl>
  </w:abstractNum>
  <w:abstractNum w:abstractNumId="5">
    <w:nsid w:val="FFFFFF80"/>
    <w:multiLevelType w:val="singleLevel"/>
    <w:tmpl w:val="FFFFFF80"/>
    <w:lvl w:ilvl="0">
      <w:start w:val="1"/>
      <w:numFmt w:val="bullet"/>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lvlText w:val=""/>
      <w:lvlJc w:val="left"/>
      <w:pPr>
        <w:tabs>
          <w:tab w:val="left" w:pos="1200"/>
        </w:tabs>
        <w:ind w:left="1200" w:hanging="360"/>
      </w:pPr>
      <w:rPr>
        <w:rFonts w:ascii="Wingdings" w:hAnsi="Wingdings" w:hint="default"/>
      </w:rPr>
    </w:lvl>
  </w:abstractNum>
  <w:abstractNum w:abstractNumId="8">
    <w:nsid w:val="FFFFFF83"/>
    <w:multiLevelType w:val="singleLevel"/>
    <w:tmpl w:val="FFFFFF83"/>
    <w:lvl w:ilvl="0">
      <w:start w:val="1"/>
      <w:numFmt w:val="bullet"/>
      <w:lvlText w:val=""/>
      <w:lvlJc w:val="left"/>
      <w:pPr>
        <w:tabs>
          <w:tab w:val="left" w:pos="780"/>
        </w:tabs>
        <w:ind w:left="780" w:hanging="360"/>
      </w:pPr>
      <w:rPr>
        <w:rFonts w:ascii="Wingdings" w:hAnsi="Wingdings" w:hint="default"/>
      </w:rPr>
    </w:lvl>
  </w:abstractNum>
  <w:abstractNum w:abstractNumId="9">
    <w:nsid w:val="FFFFFF88"/>
    <w:multiLevelType w:val="singleLevel"/>
    <w:tmpl w:val="FFFFFF88"/>
    <w:lvl w:ilvl="0">
      <w:start w:val="1"/>
      <w:numFmt w:val="decimal"/>
      <w:lvlText w:val="%1."/>
      <w:lvlJc w:val="left"/>
      <w:pPr>
        <w:tabs>
          <w:tab w:val="left" w:pos="360"/>
        </w:tabs>
        <w:ind w:left="360" w:hanging="360"/>
      </w:pPr>
      <w:rPr>
        <w:rFonts w:cs="Times New Roman"/>
      </w:rPr>
    </w:lvl>
  </w:abstractNum>
  <w:abstractNum w:abstractNumId="10">
    <w:nsid w:val="FFFFFF89"/>
    <w:multiLevelType w:val="singleLevel"/>
    <w:tmpl w:val="FFFFFF89"/>
    <w:lvl w:ilvl="0">
      <w:start w:val="1"/>
      <w:numFmt w:val="bullet"/>
      <w:lvlText w:val=""/>
      <w:lvlJc w:val="left"/>
      <w:pPr>
        <w:tabs>
          <w:tab w:val="left" w:pos="360"/>
        </w:tabs>
        <w:ind w:left="360" w:hanging="360"/>
      </w:pPr>
      <w:rPr>
        <w:rFonts w:ascii="Wingdings" w:hAnsi="Wingdings" w:hint="default"/>
      </w:rPr>
    </w:lvl>
  </w:abstractNum>
  <w:abstractNum w:abstractNumId="11">
    <w:nsid w:val="543128D4"/>
    <w:multiLevelType w:val="multilevel"/>
    <w:tmpl w:val="543128D4"/>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4"/>
  </w:num>
  <w:num w:numId="12">
    <w:abstractNumId w:val="6"/>
  </w:num>
  <w:num w:numId="13">
    <w:abstractNumId w:val="9"/>
  </w:num>
  <w:num w:numId="14">
    <w:abstractNumId w:val="10"/>
  </w:num>
  <w:num w:numId="15">
    <w:abstractNumId w:val="7"/>
  </w:num>
  <w:num w:numId="16">
    <w:abstractNumId w:val="3"/>
  </w:num>
  <w:num w:numId="17">
    <w:abstractNumId w:val="8"/>
  </w:num>
  <w:num w:numId="18">
    <w:abstractNumId w:val="5"/>
  </w:num>
  <w:num w:numId="19">
    <w:abstractNumId w:val="2"/>
  </w:num>
  <w:num w:numId="20">
    <w:abstractNumId w:val="1"/>
  </w:num>
  <w:num w:numId="21">
    <w:abstractNumId w:val="4"/>
  </w:num>
  <w:num w:numId="22">
    <w:abstractNumId w:val="6"/>
  </w:num>
  <w:num w:numId="23">
    <w:abstractNumId w:val="9"/>
  </w:num>
  <w:num w:numId="24">
    <w:abstractNumId w:val="10"/>
  </w:num>
  <w:num w:numId="25">
    <w:abstractNumId w:val="7"/>
  </w:num>
  <w:num w:numId="26">
    <w:abstractNumId w:val="3"/>
  </w:num>
  <w:num w:numId="27">
    <w:abstractNumId w:val="8"/>
  </w:num>
  <w:num w:numId="28">
    <w:abstractNumId w:val="5"/>
  </w:num>
  <w:num w:numId="29">
    <w:abstractNumId w:val="2"/>
  </w:num>
  <w:num w:numId="30">
    <w:abstractNumId w:val="1"/>
  </w:num>
  <w:num w:numId="31">
    <w:abstractNumId w:val="4"/>
  </w:num>
  <w:num w:numId="32">
    <w:abstractNumId w:val="6"/>
  </w:num>
  <w:num w:numId="33">
    <w:abstractNumId w:val="9"/>
  </w:num>
  <w:num w:numId="34">
    <w:abstractNumId w:val="10"/>
  </w:num>
  <w:num w:numId="35">
    <w:abstractNumId w:val="7"/>
  </w:num>
  <w:num w:numId="36">
    <w:abstractNumId w:val="3"/>
  </w:num>
  <w:num w:numId="37">
    <w:abstractNumId w:val="8"/>
  </w:num>
  <w:num w:numId="38">
    <w:abstractNumId w:val="5"/>
  </w:num>
  <w:num w:numId="39">
    <w:abstractNumId w:val="2"/>
  </w:num>
  <w:num w:numId="40">
    <w:abstractNumId w:val="1"/>
  </w:num>
  <w:num w:numId="41">
    <w:abstractNumId w:val="0"/>
  </w:num>
  <w:num w:numId="4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noPunctuationKerning/>
  <w:characterSpacingControl w:val="doNotCompress"/>
  <w:noLineBreaksAfter w:lang="zh-CN" w:val="$([{£¥·‘“〈《「『【〔〖〝﹙﹛﹝＄（．［｛￡￥"/>
  <w:noLineBreaksBefore w:lang="zh-CN" w:val="!%),.:;&gt;?]}¢¨°·ˇˉ―‖’”…‰′″›℃∶、。〃〉》」』】〕〗〞︶︺︾﹀﹄﹚﹜﹞！＂％＇），．：；？］｀｜｝～￠"/>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18C9"/>
    <w:rsid w:val="00030FBF"/>
    <w:rsid w:val="0005746C"/>
    <w:rsid w:val="00057E7C"/>
    <w:rsid w:val="00061D63"/>
    <w:rsid w:val="00064804"/>
    <w:rsid w:val="00065279"/>
    <w:rsid w:val="00073D5D"/>
    <w:rsid w:val="00076115"/>
    <w:rsid w:val="00084BEE"/>
    <w:rsid w:val="000863C7"/>
    <w:rsid w:val="0008687A"/>
    <w:rsid w:val="00087926"/>
    <w:rsid w:val="0009083B"/>
    <w:rsid w:val="00097AE0"/>
    <w:rsid w:val="000A6A87"/>
    <w:rsid w:val="000C4BCC"/>
    <w:rsid w:val="000E4F55"/>
    <w:rsid w:val="000E7456"/>
    <w:rsid w:val="000F0DED"/>
    <w:rsid w:val="000F4A19"/>
    <w:rsid w:val="000F60F3"/>
    <w:rsid w:val="000F64AE"/>
    <w:rsid w:val="000F6D6B"/>
    <w:rsid w:val="00103FCD"/>
    <w:rsid w:val="00107C62"/>
    <w:rsid w:val="0011182E"/>
    <w:rsid w:val="00116780"/>
    <w:rsid w:val="00120618"/>
    <w:rsid w:val="0012488E"/>
    <w:rsid w:val="00133722"/>
    <w:rsid w:val="00133B6F"/>
    <w:rsid w:val="00140934"/>
    <w:rsid w:val="0014611D"/>
    <w:rsid w:val="00162159"/>
    <w:rsid w:val="0017154F"/>
    <w:rsid w:val="0017265A"/>
    <w:rsid w:val="001772C0"/>
    <w:rsid w:val="0018693C"/>
    <w:rsid w:val="00186C9B"/>
    <w:rsid w:val="0019407B"/>
    <w:rsid w:val="00194977"/>
    <w:rsid w:val="001B03AA"/>
    <w:rsid w:val="001B2B34"/>
    <w:rsid w:val="001C5519"/>
    <w:rsid w:val="001E1CD3"/>
    <w:rsid w:val="001E4A03"/>
    <w:rsid w:val="001E5B27"/>
    <w:rsid w:val="00204EAC"/>
    <w:rsid w:val="00207565"/>
    <w:rsid w:val="00212C19"/>
    <w:rsid w:val="00222258"/>
    <w:rsid w:val="00226652"/>
    <w:rsid w:val="00232CDC"/>
    <w:rsid w:val="00237BAF"/>
    <w:rsid w:val="00237E6A"/>
    <w:rsid w:val="00242EEA"/>
    <w:rsid w:val="002474DB"/>
    <w:rsid w:val="002513B8"/>
    <w:rsid w:val="002520C3"/>
    <w:rsid w:val="002550FA"/>
    <w:rsid w:val="002564B5"/>
    <w:rsid w:val="002710FA"/>
    <w:rsid w:val="0027536F"/>
    <w:rsid w:val="00285DC8"/>
    <w:rsid w:val="002929FF"/>
    <w:rsid w:val="00293B14"/>
    <w:rsid w:val="0029486D"/>
    <w:rsid w:val="00295B42"/>
    <w:rsid w:val="002A2F13"/>
    <w:rsid w:val="002A3F2A"/>
    <w:rsid w:val="002A567C"/>
    <w:rsid w:val="002C28EA"/>
    <w:rsid w:val="002D21EF"/>
    <w:rsid w:val="002D6A2A"/>
    <w:rsid w:val="002E5E5F"/>
    <w:rsid w:val="002F03F7"/>
    <w:rsid w:val="00315050"/>
    <w:rsid w:val="00320705"/>
    <w:rsid w:val="00323B43"/>
    <w:rsid w:val="00324E52"/>
    <w:rsid w:val="00326C50"/>
    <w:rsid w:val="00331AB1"/>
    <w:rsid w:val="00331FBA"/>
    <w:rsid w:val="00333630"/>
    <w:rsid w:val="00335D48"/>
    <w:rsid w:val="00337E25"/>
    <w:rsid w:val="0034733F"/>
    <w:rsid w:val="00347831"/>
    <w:rsid w:val="00351A0F"/>
    <w:rsid w:val="003528BE"/>
    <w:rsid w:val="003576A9"/>
    <w:rsid w:val="00362177"/>
    <w:rsid w:val="00363429"/>
    <w:rsid w:val="0036502E"/>
    <w:rsid w:val="003701F7"/>
    <w:rsid w:val="00380477"/>
    <w:rsid w:val="00391FDA"/>
    <w:rsid w:val="0039223C"/>
    <w:rsid w:val="00396AD6"/>
    <w:rsid w:val="003B20E3"/>
    <w:rsid w:val="003C2B20"/>
    <w:rsid w:val="003D37D8"/>
    <w:rsid w:val="003D43C3"/>
    <w:rsid w:val="003E7354"/>
    <w:rsid w:val="003F1FDF"/>
    <w:rsid w:val="003F2F7E"/>
    <w:rsid w:val="00400006"/>
    <w:rsid w:val="0040586D"/>
    <w:rsid w:val="00405EDC"/>
    <w:rsid w:val="004173E3"/>
    <w:rsid w:val="0042540F"/>
    <w:rsid w:val="00426133"/>
    <w:rsid w:val="00430779"/>
    <w:rsid w:val="0043196B"/>
    <w:rsid w:val="004328C5"/>
    <w:rsid w:val="004347E8"/>
    <w:rsid w:val="004358AB"/>
    <w:rsid w:val="00435DA1"/>
    <w:rsid w:val="00446CA7"/>
    <w:rsid w:val="004757B0"/>
    <w:rsid w:val="00483AED"/>
    <w:rsid w:val="0048617E"/>
    <w:rsid w:val="0048659C"/>
    <w:rsid w:val="00486A0B"/>
    <w:rsid w:val="00494EBC"/>
    <w:rsid w:val="004C4147"/>
    <w:rsid w:val="004C705E"/>
    <w:rsid w:val="004D42E2"/>
    <w:rsid w:val="004D586E"/>
    <w:rsid w:val="004D731A"/>
    <w:rsid w:val="004E4C7E"/>
    <w:rsid w:val="004E62BB"/>
    <w:rsid w:val="005049C2"/>
    <w:rsid w:val="005071D1"/>
    <w:rsid w:val="005173D4"/>
    <w:rsid w:val="0052141E"/>
    <w:rsid w:val="005224C9"/>
    <w:rsid w:val="00524181"/>
    <w:rsid w:val="00535005"/>
    <w:rsid w:val="005373AE"/>
    <w:rsid w:val="00537B83"/>
    <w:rsid w:val="0054334A"/>
    <w:rsid w:val="00546DCA"/>
    <w:rsid w:val="00554225"/>
    <w:rsid w:val="00556895"/>
    <w:rsid w:val="00556ACA"/>
    <w:rsid w:val="00562801"/>
    <w:rsid w:val="00563334"/>
    <w:rsid w:val="00564D75"/>
    <w:rsid w:val="00565297"/>
    <w:rsid w:val="00566472"/>
    <w:rsid w:val="005813E9"/>
    <w:rsid w:val="005912F6"/>
    <w:rsid w:val="005975A0"/>
    <w:rsid w:val="005A261F"/>
    <w:rsid w:val="005A71BC"/>
    <w:rsid w:val="005B0CD4"/>
    <w:rsid w:val="005B158A"/>
    <w:rsid w:val="005B3259"/>
    <w:rsid w:val="005B7CA5"/>
    <w:rsid w:val="005C3D50"/>
    <w:rsid w:val="005C74D5"/>
    <w:rsid w:val="005D1688"/>
    <w:rsid w:val="005F033A"/>
    <w:rsid w:val="005F1B0E"/>
    <w:rsid w:val="006003BE"/>
    <w:rsid w:val="00602D81"/>
    <w:rsid w:val="0060763A"/>
    <w:rsid w:val="0061084B"/>
    <w:rsid w:val="00612E40"/>
    <w:rsid w:val="006164DF"/>
    <w:rsid w:val="00621025"/>
    <w:rsid w:val="00624668"/>
    <w:rsid w:val="00634BE0"/>
    <w:rsid w:val="00635CE2"/>
    <w:rsid w:val="0063734F"/>
    <w:rsid w:val="00643EA8"/>
    <w:rsid w:val="006540B4"/>
    <w:rsid w:val="00654CD4"/>
    <w:rsid w:val="00667539"/>
    <w:rsid w:val="00684BA5"/>
    <w:rsid w:val="00685A99"/>
    <w:rsid w:val="00690411"/>
    <w:rsid w:val="00690DD6"/>
    <w:rsid w:val="006A13FA"/>
    <w:rsid w:val="006A4218"/>
    <w:rsid w:val="006A5D2C"/>
    <w:rsid w:val="006A5FD6"/>
    <w:rsid w:val="006A7701"/>
    <w:rsid w:val="006A7823"/>
    <w:rsid w:val="006B42B2"/>
    <w:rsid w:val="006B55F1"/>
    <w:rsid w:val="006B5935"/>
    <w:rsid w:val="006C197F"/>
    <w:rsid w:val="006C4235"/>
    <w:rsid w:val="006C5935"/>
    <w:rsid w:val="006E4D58"/>
    <w:rsid w:val="006E65C7"/>
    <w:rsid w:val="00704166"/>
    <w:rsid w:val="00722009"/>
    <w:rsid w:val="00751913"/>
    <w:rsid w:val="007578A7"/>
    <w:rsid w:val="00766527"/>
    <w:rsid w:val="00781123"/>
    <w:rsid w:val="00781C8A"/>
    <w:rsid w:val="00783871"/>
    <w:rsid w:val="00785B8C"/>
    <w:rsid w:val="0079096A"/>
    <w:rsid w:val="007A00B7"/>
    <w:rsid w:val="007B0A04"/>
    <w:rsid w:val="007B4E74"/>
    <w:rsid w:val="007B7047"/>
    <w:rsid w:val="007B762E"/>
    <w:rsid w:val="007D2C0E"/>
    <w:rsid w:val="007D42D6"/>
    <w:rsid w:val="007D578C"/>
    <w:rsid w:val="007D65E3"/>
    <w:rsid w:val="007E2965"/>
    <w:rsid w:val="007E57C7"/>
    <w:rsid w:val="007F1E3C"/>
    <w:rsid w:val="007F3A2D"/>
    <w:rsid w:val="007F406F"/>
    <w:rsid w:val="00802514"/>
    <w:rsid w:val="008062E8"/>
    <w:rsid w:val="00817B7F"/>
    <w:rsid w:val="00817E63"/>
    <w:rsid w:val="00837152"/>
    <w:rsid w:val="008427DC"/>
    <w:rsid w:val="008448DD"/>
    <w:rsid w:val="008455B5"/>
    <w:rsid w:val="008541C5"/>
    <w:rsid w:val="00856D0B"/>
    <w:rsid w:val="008624A8"/>
    <w:rsid w:val="00867EFB"/>
    <w:rsid w:val="00867F4D"/>
    <w:rsid w:val="0087460F"/>
    <w:rsid w:val="0088055C"/>
    <w:rsid w:val="00886463"/>
    <w:rsid w:val="00896B52"/>
    <w:rsid w:val="008A1B72"/>
    <w:rsid w:val="008A3D31"/>
    <w:rsid w:val="008B215B"/>
    <w:rsid w:val="008B2418"/>
    <w:rsid w:val="008B7726"/>
    <w:rsid w:val="008D16A3"/>
    <w:rsid w:val="008D28CD"/>
    <w:rsid w:val="008D5AF1"/>
    <w:rsid w:val="008D77E2"/>
    <w:rsid w:val="008F0106"/>
    <w:rsid w:val="008F15ED"/>
    <w:rsid w:val="008F4D8F"/>
    <w:rsid w:val="008F7F5E"/>
    <w:rsid w:val="00901AE3"/>
    <w:rsid w:val="009036E5"/>
    <w:rsid w:val="009066EB"/>
    <w:rsid w:val="00907C7B"/>
    <w:rsid w:val="00913A7A"/>
    <w:rsid w:val="009233DA"/>
    <w:rsid w:val="0092715C"/>
    <w:rsid w:val="00932FB0"/>
    <w:rsid w:val="009403D4"/>
    <w:rsid w:val="0094310B"/>
    <w:rsid w:val="009475E5"/>
    <w:rsid w:val="009527D4"/>
    <w:rsid w:val="0095380F"/>
    <w:rsid w:val="009617EE"/>
    <w:rsid w:val="0096421C"/>
    <w:rsid w:val="00971610"/>
    <w:rsid w:val="009757B4"/>
    <w:rsid w:val="00976834"/>
    <w:rsid w:val="00977052"/>
    <w:rsid w:val="0098126D"/>
    <w:rsid w:val="00995423"/>
    <w:rsid w:val="00996E4C"/>
    <w:rsid w:val="009B41D5"/>
    <w:rsid w:val="009D13EA"/>
    <w:rsid w:val="009D252A"/>
    <w:rsid w:val="009D2947"/>
    <w:rsid w:val="009D397A"/>
    <w:rsid w:val="009D3D21"/>
    <w:rsid w:val="009E3C30"/>
    <w:rsid w:val="009E635F"/>
    <w:rsid w:val="009E6E16"/>
    <w:rsid w:val="00A0024C"/>
    <w:rsid w:val="00A01243"/>
    <w:rsid w:val="00A01A88"/>
    <w:rsid w:val="00A03ED9"/>
    <w:rsid w:val="00A14DD0"/>
    <w:rsid w:val="00A235FD"/>
    <w:rsid w:val="00A35167"/>
    <w:rsid w:val="00A352D0"/>
    <w:rsid w:val="00A36218"/>
    <w:rsid w:val="00A5525F"/>
    <w:rsid w:val="00A639A8"/>
    <w:rsid w:val="00A71551"/>
    <w:rsid w:val="00A72C73"/>
    <w:rsid w:val="00A7353D"/>
    <w:rsid w:val="00A75051"/>
    <w:rsid w:val="00A86909"/>
    <w:rsid w:val="00A960A0"/>
    <w:rsid w:val="00AA0C34"/>
    <w:rsid w:val="00AB47C9"/>
    <w:rsid w:val="00AC7B7C"/>
    <w:rsid w:val="00AD1246"/>
    <w:rsid w:val="00AD1A9D"/>
    <w:rsid w:val="00AD4A20"/>
    <w:rsid w:val="00AD4CE2"/>
    <w:rsid w:val="00AD6329"/>
    <w:rsid w:val="00AE16F0"/>
    <w:rsid w:val="00AF6861"/>
    <w:rsid w:val="00B0676C"/>
    <w:rsid w:val="00B0713C"/>
    <w:rsid w:val="00B11588"/>
    <w:rsid w:val="00B15841"/>
    <w:rsid w:val="00B16261"/>
    <w:rsid w:val="00B208E3"/>
    <w:rsid w:val="00B2189E"/>
    <w:rsid w:val="00B25408"/>
    <w:rsid w:val="00B3632B"/>
    <w:rsid w:val="00B46AFD"/>
    <w:rsid w:val="00B53E8E"/>
    <w:rsid w:val="00B80EC5"/>
    <w:rsid w:val="00B95479"/>
    <w:rsid w:val="00BA0C5C"/>
    <w:rsid w:val="00BA1A34"/>
    <w:rsid w:val="00BA318E"/>
    <w:rsid w:val="00BA379C"/>
    <w:rsid w:val="00BA7EEF"/>
    <w:rsid w:val="00BA7F9E"/>
    <w:rsid w:val="00BB4BB0"/>
    <w:rsid w:val="00BC21CD"/>
    <w:rsid w:val="00BC3054"/>
    <w:rsid w:val="00BD57C5"/>
    <w:rsid w:val="00BD6CD6"/>
    <w:rsid w:val="00BE29D4"/>
    <w:rsid w:val="00BE2B93"/>
    <w:rsid w:val="00BE5470"/>
    <w:rsid w:val="00BE5DBA"/>
    <w:rsid w:val="00BE6D76"/>
    <w:rsid w:val="00BF0EA0"/>
    <w:rsid w:val="00BF48BD"/>
    <w:rsid w:val="00BF7DB2"/>
    <w:rsid w:val="00C002DF"/>
    <w:rsid w:val="00C05708"/>
    <w:rsid w:val="00C1549D"/>
    <w:rsid w:val="00C17C4D"/>
    <w:rsid w:val="00C21DD7"/>
    <w:rsid w:val="00C2399C"/>
    <w:rsid w:val="00C24824"/>
    <w:rsid w:val="00C27B5A"/>
    <w:rsid w:val="00C30749"/>
    <w:rsid w:val="00C31BA8"/>
    <w:rsid w:val="00C366C1"/>
    <w:rsid w:val="00C375F0"/>
    <w:rsid w:val="00C401DA"/>
    <w:rsid w:val="00C43DCD"/>
    <w:rsid w:val="00C45D2E"/>
    <w:rsid w:val="00C462EB"/>
    <w:rsid w:val="00C46BA6"/>
    <w:rsid w:val="00C5576F"/>
    <w:rsid w:val="00C6182D"/>
    <w:rsid w:val="00C67E8B"/>
    <w:rsid w:val="00C70F59"/>
    <w:rsid w:val="00C72C93"/>
    <w:rsid w:val="00C81D61"/>
    <w:rsid w:val="00C83507"/>
    <w:rsid w:val="00C841BD"/>
    <w:rsid w:val="00C85179"/>
    <w:rsid w:val="00C854E5"/>
    <w:rsid w:val="00C97DBA"/>
    <w:rsid w:val="00CA00B6"/>
    <w:rsid w:val="00CA1284"/>
    <w:rsid w:val="00CB4CE1"/>
    <w:rsid w:val="00CC1875"/>
    <w:rsid w:val="00CC49A4"/>
    <w:rsid w:val="00CC5FE5"/>
    <w:rsid w:val="00CD27D5"/>
    <w:rsid w:val="00CD2923"/>
    <w:rsid w:val="00CD3F0A"/>
    <w:rsid w:val="00CD5DA6"/>
    <w:rsid w:val="00CE01C8"/>
    <w:rsid w:val="00CE18E0"/>
    <w:rsid w:val="00CF0F86"/>
    <w:rsid w:val="00CF4952"/>
    <w:rsid w:val="00D045D3"/>
    <w:rsid w:val="00D134C9"/>
    <w:rsid w:val="00D25612"/>
    <w:rsid w:val="00D27049"/>
    <w:rsid w:val="00D30321"/>
    <w:rsid w:val="00D31D50"/>
    <w:rsid w:val="00D339EC"/>
    <w:rsid w:val="00D44109"/>
    <w:rsid w:val="00D45C34"/>
    <w:rsid w:val="00D47316"/>
    <w:rsid w:val="00D55BBE"/>
    <w:rsid w:val="00D67A71"/>
    <w:rsid w:val="00D86343"/>
    <w:rsid w:val="00D87160"/>
    <w:rsid w:val="00D91569"/>
    <w:rsid w:val="00D945BA"/>
    <w:rsid w:val="00DA61D4"/>
    <w:rsid w:val="00DA7BA6"/>
    <w:rsid w:val="00DB1E92"/>
    <w:rsid w:val="00DB75B5"/>
    <w:rsid w:val="00DD45D6"/>
    <w:rsid w:val="00DD705E"/>
    <w:rsid w:val="00DE2150"/>
    <w:rsid w:val="00DE3CC6"/>
    <w:rsid w:val="00E0088A"/>
    <w:rsid w:val="00E01D5F"/>
    <w:rsid w:val="00E063EA"/>
    <w:rsid w:val="00E1163A"/>
    <w:rsid w:val="00E13190"/>
    <w:rsid w:val="00E14E03"/>
    <w:rsid w:val="00E23A0F"/>
    <w:rsid w:val="00E2447E"/>
    <w:rsid w:val="00E25925"/>
    <w:rsid w:val="00E36678"/>
    <w:rsid w:val="00E41C66"/>
    <w:rsid w:val="00E42BDB"/>
    <w:rsid w:val="00E52B05"/>
    <w:rsid w:val="00E65E51"/>
    <w:rsid w:val="00E670F0"/>
    <w:rsid w:val="00E83C30"/>
    <w:rsid w:val="00E908ED"/>
    <w:rsid w:val="00E921AF"/>
    <w:rsid w:val="00EA24E4"/>
    <w:rsid w:val="00EC293B"/>
    <w:rsid w:val="00EC4F01"/>
    <w:rsid w:val="00EC4FA4"/>
    <w:rsid w:val="00ED5567"/>
    <w:rsid w:val="00EE120A"/>
    <w:rsid w:val="00EE2059"/>
    <w:rsid w:val="00EE3C08"/>
    <w:rsid w:val="00EE5D2D"/>
    <w:rsid w:val="00EF4A0E"/>
    <w:rsid w:val="00F03F41"/>
    <w:rsid w:val="00F066BC"/>
    <w:rsid w:val="00F12BFA"/>
    <w:rsid w:val="00F172B4"/>
    <w:rsid w:val="00F46772"/>
    <w:rsid w:val="00F52539"/>
    <w:rsid w:val="00F5328F"/>
    <w:rsid w:val="00F55A52"/>
    <w:rsid w:val="00F64507"/>
    <w:rsid w:val="00F70CD4"/>
    <w:rsid w:val="00F83603"/>
    <w:rsid w:val="00F86EDF"/>
    <w:rsid w:val="00F87197"/>
    <w:rsid w:val="00FA22F5"/>
    <w:rsid w:val="00FA4830"/>
    <w:rsid w:val="00FB0A85"/>
    <w:rsid w:val="00FB0DED"/>
    <w:rsid w:val="00FB15E8"/>
    <w:rsid w:val="00FC1AFE"/>
    <w:rsid w:val="00FC3738"/>
    <w:rsid w:val="00FE6FC0"/>
    <w:rsid w:val="00FF63FC"/>
    <w:rsid w:val="010C0A7F"/>
    <w:rsid w:val="02077D27"/>
    <w:rsid w:val="06F22DB5"/>
    <w:rsid w:val="11C013A9"/>
    <w:rsid w:val="16A00397"/>
    <w:rsid w:val="17EE5D4A"/>
    <w:rsid w:val="1DB015A5"/>
    <w:rsid w:val="1E52188A"/>
    <w:rsid w:val="25E2586A"/>
    <w:rsid w:val="279F2F7F"/>
    <w:rsid w:val="2A0D309F"/>
    <w:rsid w:val="3C0018C7"/>
    <w:rsid w:val="441E77D3"/>
    <w:rsid w:val="455409F0"/>
    <w:rsid w:val="48790FFE"/>
    <w:rsid w:val="5D4E0D37"/>
    <w:rsid w:val="607743C8"/>
    <w:rsid w:val="747321E6"/>
    <w:rsid w:val="74C20FDB"/>
    <w:rsid w:val="79127BDD"/>
    <w:rsid w:val="7FBD6F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uiPriority="35" w:qFormat="1"/>
    <w:lsdException w:name="footnote reference" w:locked="1" w:semiHidden="1" w:uiPriority="99" w:unhideWhenUsed="1"/>
    <w:lsdException w:name="line number" w:locked="1" w:semiHidden="1" w:uiPriority="99" w:unhideWhenUsed="1"/>
    <w:lsdException w:name="end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HTML Acronym"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470"/>
    <w:pPr>
      <w:adjustRightInd w:val="0"/>
      <w:snapToGrid w:val="0"/>
      <w:spacing w:after="200"/>
    </w:pPr>
    <w:rPr>
      <w:rFonts w:ascii="Tahoma" w:eastAsia="微软雅黑" w:hAnsi="Tahoma"/>
      <w:kern w:val="0"/>
      <w:sz w:val="22"/>
    </w:rPr>
  </w:style>
  <w:style w:type="paragraph" w:styleId="Heading1">
    <w:name w:val="heading 1"/>
    <w:basedOn w:val="Normal"/>
    <w:next w:val="Normal"/>
    <w:link w:val="Heading1Char"/>
    <w:uiPriority w:val="99"/>
    <w:qFormat/>
    <w:locked/>
    <w:rsid w:val="00BE5470"/>
    <w:pPr>
      <w:keepNext/>
      <w:keepLines/>
      <w:widowControl w:val="0"/>
      <w:adjustRightInd/>
      <w:snapToGrid/>
      <w:spacing w:before="340" w:after="330" w:line="576" w:lineRule="auto"/>
      <w:jc w:val="both"/>
      <w:outlineLvl w:val="0"/>
    </w:pPr>
    <w:rPr>
      <w:rFonts w:ascii="Times New Roman" w:eastAsia="宋体" w:hAnsi="Times New Roman"/>
      <w:b/>
      <w:bCs/>
      <w:kern w:val="44"/>
      <w:sz w:val="44"/>
      <w:szCs w:val="44"/>
    </w:rPr>
  </w:style>
  <w:style w:type="paragraph" w:styleId="Heading2">
    <w:name w:val="heading 2"/>
    <w:basedOn w:val="Normal"/>
    <w:next w:val="Normal"/>
    <w:link w:val="Heading2Char"/>
    <w:uiPriority w:val="99"/>
    <w:qFormat/>
    <w:locked/>
    <w:rsid w:val="00BE5470"/>
    <w:pPr>
      <w:keepNext/>
      <w:keepLines/>
      <w:widowControl w:val="0"/>
      <w:adjustRightInd/>
      <w:snapToGrid/>
      <w:spacing w:before="260" w:after="260" w:line="415" w:lineRule="auto"/>
      <w:jc w:val="both"/>
      <w:outlineLvl w:val="1"/>
    </w:pPr>
    <w:rPr>
      <w:rFonts w:ascii="Arial" w:eastAsia="黑体" w:hAnsi="Arial"/>
      <w:b/>
      <w:bCs/>
      <w:kern w:val="2"/>
      <w:sz w:val="32"/>
      <w:szCs w:val="32"/>
    </w:rPr>
  </w:style>
  <w:style w:type="paragraph" w:styleId="Heading3">
    <w:name w:val="heading 3"/>
    <w:basedOn w:val="Normal"/>
    <w:next w:val="Normal"/>
    <w:link w:val="Heading3Char"/>
    <w:uiPriority w:val="99"/>
    <w:qFormat/>
    <w:locked/>
    <w:rsid w:val="00BE5470"/>
    <w:pPr>
      <w:keepNext/>
      <w:keepLines/>
      <w:widowControl w:val="0"/>
      <w:adjustRightInd/>
      <w:snapToGrid/>
      <w:spacing w:before="120" w:after="0" w:line="413" w:lineRule="auto"/>
      <w:jc w:val="both"/>
      <w:outlineLvl w:val="2"/>
    </w:pPr>
    <w:rPr>
      <w:rFonts w:ascii="Times New Roman" w:eastAsia="仿宋_GB2312" w:hAnsi="Times New Roman"/>
      <w:b/>
      <w:bCs/>
      <w:kern w:val="2"/>
      <w:sz w:val="28"/>
      <w:szCs w:val="32"/>
    </w:rPr>
  </w:style>
  <w:style w:type="paragraph" w:styleId="Heading4">
    <w:name w:val="heading 4"/>
    <w:basedOn w:val="Normal"/>
    <w:next w:val="Normal"/>
    <w:link w:val="Heading4Char"/>
    <w:uiPriority w:val="99"/>
    <w:qFormat/>
    <w:locked/>
    <w:rsid w:val="00BE5470"/>
    <w:pPr>
      <w:keepNext/>
      <w:widowControl w:val="0"/>
      <w:adjustRightInd/>
      <w:snapToGrid/>
      <w:spacing w:after="0" w:line="360" w:lineRule="exact"/>
      <w:ind w:leftChars="-51" w:left="-107" w:rightChars="-51" w:right="-107"/>
      <w:jc w:val="center"/>
      <w:outlineLvl w:val="3"/>
    </w:pPr>
    <w:rPr>
      <w:rFonts w:ascii="Times New Roman" w:eastAsia="仿宋_GB2312" w:hAnsi="Times New Roman"/>
      <w:kern w:val="2"/>
      <w:sz w:val="28"/>
      <w:szCs w:val="24"/>
    </w:rPr>
  </w:style>
  <w:style w:type="paragraph" w:styleId="Heading5">
    <w:name w:val="heading 5"/>
    <w:basedOn w:val="Normal"/>
    <w:next w:val="Normal"/>
    <w:link w:val="Heading5Char"/>
    <w:uiPriority w:val="99"/>
    <w:qFormat/>
    <w:locked/>
    <w:rsid w:val="00BE5470"/>
    <w:pPr>
      <w:keepNext/>
      <w:keepLines/>
      <w:widowControl w:val="0"/>
      <w:adjustRightInd/>
      <w:snapToGrid/>
      <w:spacing w:before="280" w:after="290" w:line="374" w:lineRule="auto"/>
      <w:jc w:val="both"/>
      <w:outlineLvl w:val="4"/>
    </w:pPr>
    <w:rPr>
      <w:rFonts w:ascii="Times New Roman" w:eastAsia="宋体" w:hAnsi="Times New Roman"/>
      <w:b/>
      <w:bCs/>
      <w:kern w:val="2"/>
      <w:sz w:val="28"/>
      <w:szCs w:val="28"/>
    </w:rPr>
  </w:style>
  <w:style w:type="paragraph" w:styleId="Heading6">
    <w:name w:val="heading 6"/>
    <w:basedOn w:val="Normal"/>
    <w:next w:val="Normal"/>
    <w:link w:val="Heading6Char"/>
    <w:uiPriority w:val="99"/>
    <w:qFormat/>
    <w:locked/>
    <w:rsid w:val="00BE5470"/>
    <w:pPr>
      <w:keepNext/>
      <w:keepLines/>
      <w:widowControl w:val="0"/>
      <w:adjustRightInd/>
      <w:snapToGrid/>
      <w:spacing w:before="240" w:after="64" w:line="319" w:lineRule="auto"/>
      <w:jc w:val="both"/>
      <w:outlineLvl w:val="5"/>
    </w:pPr>
    <w:rPr>
      <w:rFonts w:ascii="Arial" w:eastAsia="黑体" w:hAnsi="Arial"/>
      <w:b/>
      <w:bCs/>
      <w:kern w:val="2"/>
      <w:sz w:val="24"/>
      <w:szCs w:val="24"/>
    </w:rPr>
  </w:style>
  <w:style w:type="paragraph" w:styleId="Heading7">
    <w:name w:val="heading 7"/>
    <w:basedOn w:val="Normal"/>
    <w:next w:val="Normal"/>
    <w:link w:val="Heading7Char"/>
    <w:uiPriority w:val="99"/>
    <w:qFormat/>
    <w:locked/>
    <w:rsid w:val="00BE5470"/>
    <w:pPr>
      <w:keepNext/>
      <w:keepLines/>
      <w:widowControl w:val="0"/>
      <w:adjustRightInd/>
      <w:snapToGrid/>
      <w:spacing w:before="240" w:after="64" w:line="319" w:lineRule="auto"/>
      <w:jc w:val="both"/>
      <w:outlineLvl w:val="6"/>
    </w:pPr>
    <w:rPr>
      <w:rFonts w:ascii="Times New Roman" w:eastAsia="宋体" w:hAnsi="Times New Roman"/>
      <w:b/>
      <w:bCs/>
      <w:kern w:val="2"/>
      <w:sz w:val="24"/>
      <w:szCs w:val="24"/>
    </w:rPr>
  </w:style>
  <w:style w:type="paragraph" w:styleId="Heading8">
    <w:name w:val="heading 8"/>
    <w:basedOn w:val="Normal"/>
    <w:next w:val="Normal"/>
    <w:link w:val="Heading8Char"/>
    <w:uiPriority w:val="99"/>
    <w:qFormat/>
    <w:locked/>
    <w:rsid w:val="00BE5470"/>
    <w:pPr>
      <w:keepNext/>
      <w:keepLines/>
      <w:widowControl w:val="0"/>
      <w:adjustRightInd/>
      <w:snapToGrid/>
      <w:spacing w:before="240" w:after="64" w:line="319" w:lineRule="auto"/>
      <w:jc w:val="both"/>
      <w:outlineLvl w:val="7"/>
    </w:pPr>
    <w:rPr>
      <w:rFonts w:ascii="Arial" w:eastAsia="黑体" w:hAnsi="Arial"/>
      <w:kern w:val="2"/>
      <w:sz w:val="24"/>
      <w:szCs w:val="24"/>
    </w:rPr>
  </w:style>
  <w:style w:type="paragraph" w:styleId="Heading9">
    <w:name w:val="heading 9"/>
    <w:basedOn w:val="Normal"/>
    <w:next w:val="Normal"/>
    <w:link w:val="Heading9Char"/>
    <w:uiPriority w:val="99"/>
    <w:qFormat/>
    <w:locked/>
    <w:rsid w:val="00BE5470"/>
    <w:pPr>
      <w:keepNext/>
      <w:keepLines/>
      <w:widowControl w:val="0"/>
      <w:adjustRightInd/>
      <w:snapToGrid/>
      <w:spacing w:before="240" w:after="64" w:line="319" w:lineRule="auto"/>
      <w:jc w:val="both"/>
      <w:outlineLvl w:val="8"/>
    </w:pPr>
    <w:rPr>
      <w:rFonts w:ascii="Arial" w:eastAsia="黑体" w:hAnsi="Arial"/>
      <w:kern w:val="2"/>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5470"/>
    <w:rPr>
      <w:rFonts w:ascii="Tahoma" w:eastAsia="微软雅黑" w:hAnsi="Tahoma" w:cs="Times New Roman"/>
      <w:b/>
      <w:bCs/>
      <w:kern w:val="44"/>
      <w:sz w:val="44"/>
      <w:szCs w:val="44"/>
    </w:rPr>
  </w:style>
  <w:style w:type="character" w:customStyle="1" w:styleId="Heading2Char">
    <w:name w:val="Heading 2 Char"/>
    <w:basedOn w:val="DefaultParagraphFont"/>
    <w:link w:val="Heading2"/>
    <w:uiPriority w:val="99"/>
    <w:semiHidden/>
    <w:locked/>
    <w:rsid w:val="00BE5470"/>
    <w:rPr>
      <w:rFonts w:ascii="Cambria" w:eastAsia="宋体" w:hAnsi="Cambria" w:cs="Times New Roman"/>
      <w:b/>
      <w:bCs/>
      <w:kern w:val="0"/>
      <w:sz w:val="32"/>
      <w:szCs w:val="32"/>
    </w:rPr>
  </w:style>
  <w:style w:type="character" w:customStyle="1" w:styleId="Heading3Char">
    <w:name w:val="Heading 3 Char"/>
    <w:basedOn w:val="DefaultParagraphFont"/>
    <w:link w:val="Heading3"/>
    <w:uiPriority w:val="99"/>
    <w:semiHidden/>
    <w:locked/>
    <w:rsid w:val="00BE5470"/>
    <w:rPr>
      <w:rFonts w:ascii="Tahoma" w:eastAsia="微软雅黑" w:hAnsi="Tahoma" w:cs="Times New Roman"/>
      <w:b/>
      <w:bCs/>
      <w:kern w:val="0"/>
      <w:sz w:val="32"/>
      <w:szCs w:val="32"/>
    </w:rPr>
  </w:style>
  <w:style w:type="character" w:customStyle="1" w:styleId="Heading4Char">
    <w:name w:val="Heading 4 Char"/>
    <w:basedOn w:val="DefaultParagraphFont"/>
    <w:link w:val="Heading4"/>
    <w:uiPriority w:val="99"/>
    <w:semiHidden/>
    <w:locked/>
    <w:rsid w:val="00BE5470"/>
    <w:rPr>
      <w:rFonts w:ascii="Cambria" w:eastAsia="宋体" w:hAnsi="Cambria" w:cs="Times New Roman"/>
      <w:b/>
      <w:bCs/>
      <w:kern w:val="0"/>
      <w:sz w:val="28"/>
      <w:szCs w:val="28"/>
    </w:rPr>
  </w:style>
  <w:style w:type="character" w:customStyle="1" w:styleId="Heading5Char">
    <w:name w:val="Heading 5 Char"/>
    <w:basedOn w:val="DefaultParagraphFont"/>
    <w:link w:val="Heading5"/>
    <w:uiPriority w:val="99"/>
    <w:semiHidden/>
    <w:locked/>
    <w:rsid w:val="00BE5470"/>
    <w:rPr>
      <w:rFonts w:ascii="Tahoma" w:eastAsia="微软雅黑" w:hAnsi="Tahoma" w:cs="Times New Roman"/>
      <w:b/>
      <w:bCs/>
      <w:kern w:val="0"/>
      <w:sz w:val="28"/>
      <w:szCs w:val="28"/>
    </w:rPr>
  </w:style>
  <w:style w:type="character" w:customStyle="1" w:styleId="Heading6Char">
    <w:name w:val="Heading 6 Char"/>
    <w:basedOn w:val="DefaultParagraphFont"/>
    <w:link w:val="Heading6"/>
    <w:uiPriority w:val="99"/>
    <w:semiHidden/>
    <w:locked/>
    <w:rsid w:val="00BE5470"/>
    <w:rPr>
      <w:rFonts w:ascii="Cambria" w:eastAsia="宋体" w:hAnsi="Cambria" w:cs="Times New Roman"/>
      <w:b/>
      <w:bCs/>
      <w:kern w:val="0"/>
      <w:sz w:val="24"/>
      <w:szCs w:val="24"/>
    </w:rPr>
  </w:style>
  <w:style w:type="character" w:customStyle="1" w:styleId="Heading7Char">
    <w:name w:val="Heading 7 Char"/>
    <w:basedOn w:val="DefaultParagraphFont"/>
    <w:link w:val="Heading7"/>
    <w:uiPriority w:val="99"/>
    <w:semiHidden/>
    <w:locked/>
    <w:rsid w:val="00BE5470"/>
    <w:rPr>
      <w:rFonts w:ascii="Tahoma" w:eastAsia="微软雅黑" w:hAnsi="Tahoma" w:cs="Times New Roman"/>
      <w:b/>
      <w:bCs/>
      <w:kern w:val="0"/>
      <w:sz w:val="24"/>
      <w:szCs w:val="24"/>
    </w:rPr>
  </w:style>
  <w:style w:type="character" w:customStyle="1" w:styleId="Heading8Char">
    <w:name w:val="Heading 8 Char"/>
    <w:basedOn w:val="DefaultParagraphFont"/>
    <w:link w:val="Heading8"/>
    <w:uiPriority w:val="99"/>
    <w:semiHidden/>
    <w:locked/>
    <w:rsid w:val="00BE5470"/>
    <w:rPr>
      <w:rFonts w:ascii="Cambria" w:eastAsia="宋体" w:hAnsi="Cambria" w:cs="Times New Roman"/>
      <w:kern w:val="0"/>
      <w:sz w:val="24"/>
      <w:szCs w:val="24"/>
    </w:rPr>
  </w:style>
  <w:style w:type="character" w:customStyle="1" w:styleId="Heading9Char">
    <w:name w:val="Heading 9 Char"/>
    <w:basedOn w:val="DefaultParagraphFont"/>
    <w:link w:val="Heading9"/>
    <w:uiPriority w:val="99"/>
    <w:semiHidden/>
    <w:locked/>
    <w:rsid w:val="00BE5470"/>
    <w:rPr>
      <w:rFonts w:ascii="Cambria" w:eastAsia="宋体" w:hAnsi="Cambria" w:cs="Times New Roman"/>
      <w:kern w:val="0"/>
      <w:sz w:val="21"/>
      <w:szCs w:val="21"/>
    </w:rPr>
  </w:style>
  <w:style w:type="paragraph" w:styleId="MacroText">
    <w:name w:val="macro"/>
    <w:link w:val="MacroTextChar"/>
    <w:uiPriority w:val="99"/>
    <w:rsid w:val="00BE547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MacroTextChar">
    <w:name w:val="Macro Text Char"/>
    <w:basedOn w:val="DefaultParagraphFont"/>
    <w:link w:val="MacroText"/>
    <w:uiPriority w:val="99"/>
    <w:locked/>
    <w:rsid w:val="00BE5470"/>
    <w:rPr>
      <w:rFonts w:ascii="Courier New" w:hAnsi="Courier New" w:cs="Courier New"/>
      <w:kern w:val="2"/>
      <w:sz w:val="24"/>
      <w:szCs w:val="24"/>
      <w:lang w:val="en-US" w:eastAsia="zh-CN" w:bidi="ar-SA"/>
    </w:rPr>
  </w:style>
  <w:style w:type="paragraph" w:styleId="List3">
    <w:name w:val="List 3"/>
    <w:basedOn w:val="Normal"/>
    <w:uiPriority w:val="99"/>
    <w:rsid w:val="00BE5470"/>
    <w:pPr>
      <w:widowControl w:val="0"/>
      <w:adjustRightInd/>
      <w:snapToGrid/>
      <w:spacing w:after="0"/>
      <w:ind w:leftChars="400" w:left="100" w:hangingChars="200" w:hanging="200"/>
      <w:jc w:val="both"/>
    </w:pPr>
    <w:rPr>
      <w:rFonts w:ascii="Times New Roman" w:eastAsia="宋体" w:hAnsi="Times New Roman"/>
      <w:kern w:val="2"/>
      <w:sz w:val="21"/>
      <w:szCs w:val="24"/>
    </w:rPr>
  </w:style>
  <w:style w:type="paragraph" w:styleId="TOC7">
    <w:name w:val="toc 7"/>
    <w:basedOn w:val="Normal"/>
    <w:next w:val="Normal"/>
    <w:uiPriority w:val="99"/>
    <w:locked/>
    <w:rsid w:val="00BE5470"/>
    <w:pPr>
      <w:widowControl w:val="0"/>
      <w:adjustRightInd/>
      <w:snapToGrid/>
      <w:spacing w:after="0"/>
      <w:ind w:leftChars="1200" w:left="2520"/>
      <w:jc w:val="both"/>
    </w:pPr>
    <w:rPr>
      <w:rFonts w:ascii="Times New Roman" w:eastAsia="宋体" w:hAnsi="Times New Roman"/>
      <w:kern w:val="2"/>
      <w:sz w:val="21"/>
      <w:szCs w:val="24"/>
    </w:rPr>
  </w:style>
  <w:style w:type="paragraph" w:styleId="ListNumber2">
    <w:name w:val="List Number 2"/>
    <w:basedOn w:val="Normal"/>
    <w:uiPriority w:val="99"/>
    <w:rsid w:val="00BE5470"/>
    <w:pPr>
      <w:widowControl w:val="0"/>
      <w:numPr>
        <w:numId w:val="1"/>
      </w:numPr>
      <w:tabs>
        <w:tab w:val="left" w:pos="1200"/>
        <w:tab w:val="left" w:pos="2040"/>
      </w:tabs>
      <w:adjustRightInd/>
      <w:snapToGrid/>
      <w:spacing w:after="0"/>
      <w:ind w:left="1200" w:firstLine="0"/>
      <w:jc w:val="both"/>
    </w:pPr>
    <w:rPr>
      <w:rFonts w:ascii="Times New Roman" w:eastAsia="宋体" w:hAnsi="Times New Roman"/>
      <w:kern w:val="2"/>
      <w:sz w:val="21"/>
      <w:szCs w:val="24"/>
    </w:rPr>
  </w:style>
  <w:style w:type="paragraph" w:styleId="TableofAuthorities">
    <w:name w:val="table of authorities"/>
    <w:basedOn w:val="Normal"/>
    <w:next w:val="Normal"/>
    <w:uiPriority w:val="99"/>
    <w:rsid w:val="00BE5470"/>
    <w:pPr>
      <w:widowControl w:val="0"/>
      <w:adjustRightInd/>
      <w:snapToGrid/>
      <w:spacing w:after="0"/>
      <w:ind w:leftChars="200" w:left="420"/>
      <w:jc w:val="both"/>
    </w:pPr>
    <w:rPr>
      <w:rFonts w:ascii="Times New Roman" w:eastAsia="宋体" w:hAnsi="Times New Roman"/>
      <w:kern w:val="2"/>
      <w:sz w:val="21"/>
      <w:szCs w:val="24"/>
    </w:rPr>
  </w:style>
  <w:style w:type="paragraph" w:styleId="NoteHeading">
    <w:name w:val="Note Heading"/>
    <w:basedOn w:val="Normal"/>
    <w:next w:val="Normal"/>
    <w:link w:val="NoteHeadingChar"/>
    <w:uiPriority w:val="99"/>
    <w:rsid w:val="00BE5470"/>
    <w:pPr>
      <w:widowControl w:val="0"/>
      <w:adjustRightInd/>
      <w:snapToGrid/>
      <w:spacing w:after="0"/>
      <w:jc w:val="center"/>
    </w:pPr>
    <w:rPr>
      <w:rFonts w:ascii="Times New Roman" w:eastAsia="宋体" w:hAnsi="Times New Roman"/>
      <w:kern w:val="2"/>
      <w:sz w:val="21"/>
      <w:szCs w:val="24"/>
    </w:rPr>
  </w:style>
  <w:style w:type="character" w:customStyle="1" w:styleId="NoteHeadingChar">
    <w:name w:val="Note Heading Char"/>
    <w:basedOn w:val="DefaultParagraphFont"/>
    <w:link w:val="NoteHeading"/>
    <w:uiPriority w:val="99"/>
    <w:semiHidden/>
    <w:locked/>
    <w:rsid w:val="00BE5470"/>
    <w:rPr>
      <w:rFonts w:ascii="Tahoma" w:eastAsia="微软雅黑" w:hAnsi="Tahoma" w:cs="Times New Roman"/>
      <w:kern w:val="0"/>
      <w:sz w:val="22"/>
    </w:rPr>
  </w:style>
  <w:style w:type="paragraph" w:styleId="ListBullet4">
    <w:name w:val="List Bullet 4"/>
    <w:basedOn w:val="Normal"/>
    <w:uiPriority w:val="99"/>
    <w:rsid w:val="00BE5470"/>
    <w:pPr>
      <w:widowControl w:val="0"/>
      <w:numPr>
        <w:numId w:val="2"/>
      </w:numPr>
      <w:tabs>
        <w:tab w:val="left" w:pos="360"/>
        <w:tab w:val="left" w:pos="780"/>
      </w:tabs>
      <w:adjustRightInd/>
      <w:snapToGrid/>
      <w:spacing w:after="0"/>
      <w:ind w:left="780" w:firstLine="0"/>
      <w:jc w:val="both"/>
    </w:pPr>
    <w:rPr>
      <w:rFonts w:ascii="Times New Roman" w:eastAsia="宋体" w:hAnsi="Times New Roman"/>
      <w:kern w:val="2"/>
      <w:sz w:val="21"/>
      <w:szCs w:val="24"/>
    </w:rPr>
  </w:style>
  <w:style w:type="paragraph" w:styleId="Index8">
    <w:name w:val="index 8"/>
    <w:basedOn w:val="Normal"/>
    <w:next w:val="Normal"/>
    <w:uiPriority w:val="99"/>
    <w:rsid w:val="00BE5470"/>
    <w:pPr>
      <w:widowControl w:val="0"/>
      <w:adjustRightInd/>
      <w:snapToGrid/>
      <w:spacing w:after="0"/>
      <w:ind w:leftChars="1400" w:left="1400"/>
      <w:jc w:val="both"/>
    </w:pPr>
    <w:rPr>
      <w:rFonts w:ascii="Times New Roman" w:eastAsia="宋体" w:hAnsi="Times New Roman"/>
      <w:kern w:val="2"/>
      <w:sz w:val="21"/>
      <w:szCs w:val="24"/>
    </w:rPr>
  </w:style>
  <w:style w:type="paragraph" w:styleId="E-mailSignature">
    <w:name w:val="E-mail Signature"/>
    <w:basedOn w:val="Normal"/>
    <w:link w:val="E-mailSignatureChar"/>
    <w:uiPriority w:val="99"/>
    <w:rsid w:val="00BE5470"/>
    <w:pPr>
      <w:widowControl w:val="0"/>
      <w:adjustRightInd/>
      <w:snapToGrid/>
      <w:spacing w:after="0"/>
      <w:jc w:val="both"/>
    </w:pPr>
    <w:rPr>
      <w:rFonts w:ascii="Times New Roman" w:eastAsia="宋体" w:hAnsi="Times New Roman"/>
      <w:kern w:val="2"/>
      <w:sz w:val="21"/>
      <w:szCs w:val="24"/>
    </w:rPr>
  </w:style>
  <w:style w:type="character" w:customStyle="1" w:styleId="E-mailSignatureChar">
    <w:name w:val="E-mail Signature Char"/>
    <w:basedOn w:val="DefaultParagraphFont"/>
    <w:link w:val="E-mailSignature"/>
    <w:uiPriority w:val="99"/>
    <w:semiHidden/>
    <w:locked/>
    <w:rsid w:val="00BE5470"/>
    <w:rPr>
      <w:rFonts w:ascii="Tahoma" w:eastAsia="微软雅黑" w:hAnsi="Tahoma" w:cs="Times New Roman"/>
      <w:kern w:val="0"/>
      <w:sz w:val="22"/>
    </w:rPr>
  </w:style>
  <w:style w:type="paragraph" w:styleId="ListNumber">
    <w:name w:val="List Number"/>
    <w:basedOn w:val="Normal"/>
    <w:uiPriority w:val="99"/>
    <w:rsid w:val="00BE5470"/>
    <w:pPr>
      <w:widowControl w:val="0"/>
      <w:numPr>
        <w:numId w:val="3"/>
      </w:numPr>
      <w:adjustRightInd/>
      <w:snapToGrid/>
      <w:spacing w:after="0"/>
      <w:ind w:firstLine="0"/>
      <w:jc w:val="both"/>
    </w:pPr>
    <w:rPr>
      <w:rFonts w:ascii="Times New Roman" w:eastAsia="宋体" w:hAnsi="Times New Roman"/>
      <w:kern w:val="2"/>
      <w:sz w:val="21"/>
      <w:szCs w:val="24"/>
    </w:rPr>
  </w:style>
  <w:style w:type="paragraph" w:styleId="NormalIndent">
    <w:name w:val="Normal Indent"/>
    <w:basedOn w:val="Normal"/>
    <w:uiPriority w:val="99"/>
    <w:rsid w:val="00BE5470"/>
    <w:pPr>
      <w:widowControl w:val="0"/>
      <w:adjustRightInd/>
      <w:snapToGrid/>
      <w:spacing w:after="0"/>
      <w:ind w:firstLineChars="200" w:firstLine="420"/>
      <w:jc w:val="both"/>
    </w:pPr>
    <w:rPr>
      <w:rFonts w:ascii="Times New Roman" w:eastAsia="宋体" w:hAnsi="Times New Roman"/>
      <w:kern w:val="2"/>
      <w:sz w:val="21"/>
      <w:szCs w:val="24"/>
    </w:rPr>
  </w:style>
  <w:style w:type="paragraph" w:styleId="Caption">
    <w:name w:val="caption"/>
    <w:basedOn w:val="Normal"/>
    <w:next w:val="Normal"/>
    <w:uiPriority w:val="99"/>
    <w:qFormat/>
    <w:locked/>
    <w:rsid w:val="00BE5470"/>
    <w:pPr>
      <w:widowControl w:val="0"/>
      <w:adjustRightInd/>
      <w:snapToGrid/>
      <w:spacing w:before="152" w:after="160"/>
      <w:jc w:val="both"/>
    </w:pPr>
    <w:rPr>
      <w:rFonts w:ascii="Arial" w:eastAsia="黑体" w:hAnsi="Arial" w:cs="Arial"/>
      <w:kern w:val="2"/>
      <w:sz w:val="20"/>
      <w:szCs w:val="20"/>
    </w:rPr>
  </w:style>
  <w:style w:type="paragraph" w:styleId="Index5">
    <w:name w:val="index 5"/>
    <w:basedOn w:val="Normal"/>
    <w:next w:val="Normal"/>
    <w:uiPriority w:val="99"/>
    <w:rsid w:val="00BE5470"/>
    <w:pPr>
      <w:widowControl w:val="0"/>
      <w:adjustRightInd/>
      <w:snapToGrid/>
      <w:spacing w:after="0"/>
      <w:ind w:leftChars="800" w:left="800"/>
      <w:jc w:val="both"/>
    </w:pPr>
    <w:rPr>
      <w:rFonts w:ascii="Times New Roman" w:eastAsia="宋体" w:hAnsi="Times New Roman"/>
      <w:kern w:val="2"/>
      <w:sz w:val="21"/>
      <w:szCs w:val="24"/>
    </w:rPr>
  </w:style>
  <w:style w:type="paragraph" w:styleId="ListBullet">
    <w:name w:val="List Bullet"/>
    <w:basedOn w:val="Normal"/>
    <w:uiPriority w:val="99"/>
    <w:rsid w:val="00BE5470"/>
    <w:pPr>
      <w:widowControl w:val="0"/>
      <w:numPr>
        <w:numId w:val="4"/>
      </w:numPr>
      <w:tabs>
        <w:tab w:val="clear" w:pos="360"/>
        <w:tab w:val="left" w:pos="720"/>
        <w:tab w:val="left" w:pos="780"/>
        <w:tab w:val="left" w:pos="2040"/>
      </w:tabs>
      <w:adjustRightInd/>
      <w:snapToGrid/>
      <w:spacing w:after="0"/>
      <w:ind w:left="2040" w:hangingChars="200" w:hanging="200"/>
      <w:jc w:val="both"/>
    </w:pPr>
    <w:rPr>
      <w:rFonts w:ascii="Times New Roman" w:eastAsia="宋体" w:hAnsi="Times New Roman"/>
      <w:kern w:val="2"/>
      <w:sz w:val="21"/>
      <w:szCs w:val="24"/>
    </w:rPr>
  </w:style>
  <w:style w:type="paragraph" w:styleId="EnvelopeAddress">
    <w:name w:val="envelope address"/>
    <w:basedOn w:val="Normal"/>
    <w:uiPriority w:val="99"/>
    <w:rsid w:val="00BE5470"/>
    <w:pPr>
      <w:widowControl w:val="0"/>
      <w:adjustRightInd/>
      <w:spacing w:after="0"/>
      <w:ind w:leftChars="1400" w:left="100"/>
      <w:jc w:val="both"/>
    </w:pPr>
    <w:rPr>
      <w:rFonts w:ascii="Arial" w:eastAsia="宋体" w:hAnsi="Arial" w:cs="Arial"/>
      <w:kern w:val="2"/>
      <w:sz w:val="24"/>
      <w:szCs w:val="24"/>
    </w:rPr>
  </w:style>
  <w:style w:type="paragraph" w:styleId="DocumentMap">
    <w:name w:val="Document Map"/>
    <w:basedOn w:val="Normal"/>
    <w:link w:val="DocumentMapChar"/>
    <w:uiPriority w:val="99"/>
    <w:semiHidden/>
    <w:rsid w:val="00BE5470"/>
    <w:pPr>
      <w:widowControl w:val="0"/>
      <w:shd w:val="clear" w:color="auto" w:fill="000080"/>
      <w:adjustRightInd/>
      <w:snapToGrid/>
      <w:spacing w:after="0"/>
      <w:jc w:val="both"/>
    </w:pPr>
    <w:rPr>
      <w:rFonts w:ascii="Times New Roman" w:eastAsia="宋体" w:hAnsi="Times New Roman"/>
      <w:kern w:val="2"/>
      <w:sz w:val="21"/>
      <w:szCs w:val="24"/>
    </w:rPr>
  </w:style>
  <w:style w:type="character" w:customStyle="1" w:styleId="DocumentMapChar">
    <w:name w:val="Document Map Char"/>
    <w:basedOn w:val="DefaultParagraphFont"/>
    <w:link w:val="DocumentMap"/>
    <w:uiPriority w:val="99"/>
    <w:semiHidden/>
    <w:locked/>
    <w:rsid w:val="00BE5470"/>
    <w:rPr>
      <w:rFonts w:eastAsia="微软雅黑" w:cs="Times New Roman"/>
      <w:kern w:val="0"/>
      <w:sz w:val="2"/>
    </w:rPr>
  </w:style>
  <w:style w:type="paragraph" w:styleId="TOAHeading">
    <w:name w:val="toa heading"/>
    <w:basedOn w:val="Normal"/>
    <w:next w:val="Normal"/>
    <w:uiPriority w:val="99"/>
    <w:rsid w:val="00BE5470"/>
    <w:pPr>
      <w:widowControl w:val="0"/>
      <w:adjustRightInd/>
      <w:snapToGrid/>
      <w:spacing w:before="120" w:after="0"/>
      <w:jc w:val="both"/>
    </w:pPr>
    <w:rPr>
      <w:rFonts w:ascii="Arial" w:eastAsia="宋体" w:hAnsi="Arial" w:cs="Arial"/>
      <w:kern w:val="2"/>
      <w:sz w:val="24"/>
      <w:szCs w:val="24"/>
    </w:rPr>
  </w:style>
  <w:style w:type="paragraph" w:styleId="CommentText">
    <w:name w:val="annotation text"/>
    <w:basedOn w:val="Normal"/>
    <w:link w:val="CommentTextChar1"/>
    <w:uiPriority w:val="99"/>
    <w:rsid w:val="00BE5470"/>
    <w:pPr>
      <w:widowControl w:val="0"/>
      <w:adjustRightInd/>
      <w:snapToGrid/>
      <w:spacing w:after="0"/>
    </w:pPr>
    <w:rPr>
      <w:rFonts w:ascii="Times New Roman" w:eastAsia="宋体" w:hAnsi="Times New Roman"/>
      <w:kern w:val="2"/>
      <w:sz w:val="24"/>
      <w:szCs w:val="20"/>
    </w:rPr>
  </w:style>
  <w:style w:type="character" w:customStyle="1" w:styleId="CommentTextChar">
    <w:name w:val="Comment Text Char"/>
    <w:basedOn w:val="DefaultParagraphFont"/>
    <w:link w:val="CommentText"/>
    <w:uiPriority w:val="99"/>
    <w:semiHidden/>
    <w:locked/>
    <w:rsid w:val="00BE5470"/>
    <w:rPr>
      <w:rFonts w:ascii="Tahoma" w:eastAsia="微软雅黑" w:hAnsi="Tahoma" w:cs="Times New Roman"/>
      <w:kern w:val="0"/>
      <w:sz w:val="22"/>
    </w:rPr>
  </w:style>
  <w:style w:type="paragraph" w:styleId="Index6">
    <w:name w:val="index 6"/>
    <w:basedOn w:val="Normal"/>
    <w:next w:val="Normal"/>
    <w:uiPriority w:val="99"/>
    <w:rsid w:val="00BE5470"/>
    <w:pPr>
      <w:widowControl w:val="0"/>
      <w:adjustRightInd/>
      <w:snapToGrid/>
      <w:spacing w:after="0"/>
      <w:ind w:leftChars="1000" w:left="1000"/>
      <w:jc w:val="both"/>
    </w:pPr>
    <w:rPr>
      <w:rFonts w:ascii="Times New Roman" w:eastAsia="宋体" w:hAnsi="Times New Roman"/>
      <w:kern w:val="2"/>
      <w:sz w:val="21"/>
      <w:szCs w:val="24"/>
    </w:rPr>
  </w:style>
  <w:style w:type="paragraph" w:styleId="Salutation">
    <w:name w:val="Salutation"/>
    <w:basedOn w:val="Normal"/>
    <w:next w:val="Normal"/>
    <w:link w:val="SalutationChar"/>
    <w:uiPriority w:val="99"/>
    <w:rsid w:val="00BE5470"/>
    <w:pPr>
      <w:widowControl w:val="0"/>
      <w:adjustRightInd/>
      <w:snapToGrid/>
      <w:spacing w:after="0"/>
      <w:jc w:val="both"/>
    </w:pPr>
    <w:rPr>
      <w:rFonts w:ascii="Times New Roman" w:eastAsia="宋体" w:hAnsi="Times New Roman"/>
      <w:kern w:val="2"/>
      <w:sz w:val="21"/>
      <w:szCs w:val="24"/>
    </w:rPr>
  </w:style>
  <w:style w:type="character" w:customStyle="1" w:styleId="SalutationChar">
    <w:name w:val="Salutation Char"/>
    <w:basedOn w:val="DefaultParagraphFont"/>
    <w:link w:val="Salutation"/>
    <w:uiPriority w:val="99"/>
    <w:semiHidden/>
    <w:locked/>
    <w:rsid w:val="00BE5470"/>
    <w:rPr>
      <w:rFonts w:ascii="Tahoma" w:eastAsia="微软雅黑" w:hAnsi="Tahoma" w:cs="Times New Roman"/>
      <w:kern w:val="0"/>
      <w:sz w:val="22"/>
    </w:rPr>
  </w:style>
  <w:style w:type="paragraph" w:styleId="BodyText3">
    <w:name w:val="Body Text 3"/>
    <w:basedOn w:val="Normal"/>
    <w:link w:val="BodyText3Char"/>
    <w:uiPriority w:val="99"/>
    <w:rsid w:val="00BE5470"/>
    <w:pPr>
      <w:widowControl w:val="0"/>
      <w:adjustRightInd/>
      <w:snapToGrid/>
      <w:spacing w:after="0" w:line="500" w:lineRule="exact"/>
      <w:jc w:val="center"/>
    </w:pPr>
    <w:rPr>
      <w:rFonts w:ascii="仿宋_GB2312" w:eastAsia="仿宋_GB2312" w:hAnsi="宋体"/>
      <w:b/>
      <w:bCs/>
      <w:kern w:val="2"/>
      <w:sz w:val="21"/>
      <w:szCs w:val="20"/>
    </w:rPr>
  </w:style>
  <w:style w:type="character" w:customStyle="1" w:styleId="BodyText3Char">
    <w:name w:val="Body Text 3 Char"/>
    <w:basedOn w:val="DefaultParagraphFont"/>
    <w:link w:val="BodyText3"/>
    <w:uiPriority w:val="99"/>
    <w:semiHidden/>
    <w:locked/>
    <w:rsid w:val="00BE5470"/>
    <w:rPr>
      <w:rFonts w:ascii="Tahoma" w:eastAsia="微软雅黑" w:hAnsi="Tahoma" w:cs="Times New Roman"/>
      <w:kern w:val="0"/>
      <w:sz w:val="16"/>
      <w:szCs w:val="16"/>
    </w:rPr>
  </w:style>
  <w:style w:type="paragraph" w:styleId="Closing">
    <w:name w:val="Closing"/>
    <w:basedOn w:val="Normal"/>
    <w:link w:val="ClosingChar"/>
    <w:uiPriority w:val="99"/>
    <w:rsid w:val="00BE5470"/>
    <w:pPr>
      <w:widowControl w:val="0"/>
      <w:adjustRightInd/>
      <w:snapToGrid/>
      <w:spacing w:after="0"/>
      <w:ind w:leftChars="2100" w:left="100"/>
      <w:jc w:val="both"/>
    </w:pPr>
    <w:rPr>
      <w:rFonts w:ascii="Times New Roman" w:eastAsia="宋体" w:hAnsi="Times New Roman"/>
      <w:kern w:val="2"/>
      <w:sz w:val="21"/>
      <w:szCs w:val="24"/>
    </w:rPr>
  </w:style>
  <w:style w:type="character" w:customStyle="1" w:styleId="ClosingChar">
    <w:name w:val="Closing Char"/>
    <w:basedOn w:val="DefaultParagraphFont"/>
    <w:link w:val="Closing"/>
    <w:uiPriority w:val="99"/>
    <w:semiHidden/>
    <w:locked/>
    <w:rsid w:val="00BE5470"/>
    <w:rPr>
      <w:rFonts w:ascii="Tahoma" w:eastAsia="微软雅黑" w:hAnsi="Tahoma" w:cs="Times New Roman"/>
      <w:kern w:val="0"/>
      <w:sz w:val="22"/>
    </w:rPr>
  </w:style>
  <w:style w:type="paragraph" w:styleId="ListBullet3">
    <w:name w:val="List Bullet 3"/>
    <w:basedOn w:val="Normal"/>
    <w:uiPriority w:val="99"/>
    <w:rsid w:val="00BE5470"/>
    <w:pPr>
      <w:widowControl w:val="0"/>
      <w:numPr>
        <w:numId w:val="5"/>
      </w:numPr>
      <w:tabs>
        <w:tab w:val="left" w:pos="1620"/>
        <w:tab w:val="left" w:pos="2040"/>
      </w:tabs>
      <w:adjustRightInd/>
      <w:snapToGrid/>
      <w:spacing w:after="0"/>
      <w:ind w:left="1620" w:firstLine="0"/>
      <w:jc w:val="both"/>
    </w:pPr>
    <w:rPr>
      <w:rFonts w:ascii="Times New Roman" w:eastAsia="宋体" w:hAnsi="Times New Roman"/>
      <w:kern w:val="2"/>
      <w:sz w:val="21"/>
      <w:szCs w:val="24"/>
    </w:rPr>
  </w:style>
  <w:style w:type="paragraph" w:styleId="BodyText">
    <w:name w:val="Body Text"/>
    <w:basedOn w:val="Normal"/>
    <w:link w:val="BodyTextChar1"/>
    <w:uiPriority w:val="99"/>
    <w:rsid w:val="00BE5470"/>
    <w:pPr>
      <w:widowControl w:val="0"/>
      <w:adjustRightInd/>
      <w:snapToGrid/>
      <w:spacing w:after="120"/>
      <w:jc w:val="both"/>
    </w:pPr>
    <w:rPr>
      <w:rFonts w:ascii="Times New Roman" w:eastAsia="宋体" w:hAnsi="Times New Roman"/>
      <w:kern w:val="2"/>
      <w:sz w:val="24"/>
      <w:szCs w:val="20"/>
    </w:rPr>
  </w:style>
  <w:style w:type="character" w:customStyle="1" w:styleId="BodyTextChar">
    <w:name w:val="Body Text Char"/>
    <w:basedOn w:val="DefaultParagraphFont"/>
    <w:link w:val="BodyText"/>
    <w:uiPriority w:val="99"/>
    <w:semiHidden/>
    <w:locked/>
    <w:rsid w:val="00BE5470"/>
    <w:rPr>
      <w:rFonts w:ascii="Tahoma" w:eastAsia="微软雅黑" w:hAnsi="Tahoma" w:cs="Times New Roman"/>
      <w:kern w:val="0"/>
      <w:sz w:val="22"/>
    </w:rPr>
  </w:style>
  <w:style w:type="paragraph" w:styleId="BodyTextIndent">
    <w:name w:val="Body Text Indent"/>
    <w:basedOn w:val="Normal"/>
    <w:link w:val="BodyTextIndentChar"/>
    <w:uiPriority w:val="99"/>
    <w:rsid w:val="00BE5470"/>
    <w:pPr>
      <w:widowControl w:val="0"/>
      <w:adjustRightInd/>
      <w:snapToGrid/>
      <w:spacing w:after="120"/>
      <w:ind w:leftChars="200" w:left="420"/>
      <w:jc w:val="both"/>
    </w:pPr>
    <w:rPr>
      <w:rFonts w:ascii="Calibri" w:hAnsi="Calibri"/>
      <w:kern w:val="2"/>
      <w:sz w:val="21"/>
    </w:rPr>
  </w:style>
  <w:style w:type="character" w:customStyle="1" w:styleId="BodyTextIndentChar">
    <w:name w:val="Body Text Indent Char"/>
    <w:basedOn w:val="DefaultParagraphFont"/>
    <w:link w:val="BodyTextIndent"/>
    <w:uiPriority w:val="99"/>
    <w:semiHidden/>
    <w:locked/>
    <w:rsid w:val="00BE5470"/>
    <w:rPr>
      <w:rFonts w:ascii="Tahoma" w:hAnsi="Tahoma" w:cs="Times New Roman"/>
    </w:rPr>
  </w:style>
  <w:style w:type="paragraph" w:styleId="ListNumber3">
    <w:name w:val="List Number 3"/>
    <w:basedOn w:val="Normal"/>
    <w:uiPriority w:val="99"/>
    <w:rsid w:val="00BE5470"/>
    <w:pPr>
      <w:widowControl w:val="0"/>
      <w:numPr>
        <w:numId w:val="6"/>
      </w:numPr>
      <w:tabs>
        <w:tab w:val="left" w:pos="360"/>
        <w:tab w:val="left" w:pos="780"/>
      </w:tabs>
      <w:adjustRightInd/>
      <w:snapToGrid/>
      <w:spacing w:after="0"/>
      <w:ind w:left="360" w:firstLine="0"/>
      <w:jc w:val="both"/>
    </w:pPr>
    <w:rPr>
      <w:rFonts w:ascii="Times New Roman" w:eastAsia="宋体" w:hAnsi="Times New Roman"/>
      <w:kern w:val="2"/>
      <w:sz w:val="21"/>
      <w:szCs w:val="24"/>
    </w:rPr>
  </w:style>
  <w:style w:type="paragraph" w:styleId="List2">
    <w:name w:val="List 2"/>
    <w:basedOn w:val="Normal"/>
    <w:uiPriority w:val="99"/>
    <w:rsid w:val="00BE5470"/>
    <w:pPr>
      <w:widowControl w:val="0"/>
      <w:adjustRightInd/>
      <w:snapToGrid/>
      <w:spacing w:after="0"/>
      <w:ind w:leftChars="200" w:left="100" w:hangingChars="200" w:hanging="200"/>
      <w:jc w:val="both"/>
    </w:pPr>
    <w:rPr>
      <w:rFonts w:ascii="Times New Roman" w:eastAsia="宋体" w:hAnsi="Times New Roman"/>
      <w:kern w:val="2"/>
      <w:sz w:val="21"/>
      <w:szCs w:val="24"/>
    </w:rPr>
  </w:style>
  <w:style w:type="paragraph" w:styleId="ListContinue">
    <w:name w:val="List Continue"/>
    <w:basedOn w:val="Normal"/>
    <w:uiPriority w:val="99"/>
    <w:rsid w:val="00BE5470"/>
    <w:pPr>
      <w:widowControl w:val="0"/>
      <w:adjustRightInd/>
      <w:snapToGrid/>
      <w:spacing w:after="120"/>
      <w:ind w:leftChars="200" w:left="420"/>
      <w:jc w:val="both"/>
    </w:pPr>
    <w:rPr>
      <w:rFonts w:ascii="Times New Roman" w:eastAsia="宋体" w:hAnsi="Times New Roman"/>
      <w:kern w:val="2"/>
      <w:sz w:val="21"/>
      <w:szCs w:val="24"/>
    </w:rPr>
  </w:style>
  <w:style w:type="paragraph" w:styleId="BlockText">
    <w:name w:val="Block Text"/>
    <w:basedOn w:val="Normal"/>
    <w:uiPriority w:val="99"/>
    <w:rsid w:val="00BE5470"/>
    <w:pPr>
      <w:widowControl w:val="0"/>
      <w:adjustRightInd/>
      <w:snapToGrid/>
      <w:spacing w:after="0"/>
      <w:ind w:leftChars="-6" w:left="-12" w:rightChars="-51" w:right="-107" w:hanging="1"/>
      <w:jc w:val="center"/>
    </w:pPr>
    <w:rPr>
      <w:rFonts w:ascii="宋体" w:eastAsia="宋体" w:hAnsi="Times New Roman"/>
      <w:kern w:val="2"/>
      <w:sz w:val="21"/>
      <w:szCs w:val="24"/>
    </w:rPr>
  </w:style>
  <w:style w:type="paragraph" w:styleId="ListBullet2">
    <w:name w:val="List Bullet 2"/>
    <w:basedOn w:val="Normal"/>
    <w:uiPriority w:val="99"/>
    <w:rsid w:val="00BE5470"/>
    <w:pPr>
      <w:widowControl w:val="0"/>
      <w:numPr>
        <w:numId w:val="7"/>
      </w:numPr>
      <w:tabs>
        <w:tab w:val="left" w:pos="1200"/>
      </w:tabs>
      <w:adjustRightInd/>
      <w:snapToGrid/>
      <w:spacing w:after="0"/>
      <w:ind w:left="0" w:firstLine="0"/>
      <w:jc w:val="both"/>
    </w:pPr>
    <w:rPr>
      <w:rFonts w:ascii="Times New Roman" w:eastAsia="宋体" w:hAnsi="Times New Roman"/>
      <w:kern w:val="2"/>
      <w:sz w:val="21"/>
      <w:szCs w:val="24"/>
    </w:rPr>
  </w:style>
  <w:style w:type="paragraph" w:styleId="HTMLAddress">
    <w:name w:val="HTML Address"/>
    <w:basedOn w:val="Normal"/>
    <w:link w:val="HTMLAddressChar"/>
    <w:uiPriority w:val="99"/>
    <w:rsid w:val="00BE5470"/>
    <w:pPr>
      <w:widowControl w:val="0"/>
      <w:adjustRightInd/>
      <w:snapToGrid/>
      <w:spacing w:after="0"/>
      <w:jc w:val="both"/>
    </w:pPr>
    <w:rPr>
      <w:rFonts w:ascii="Times New Roman" w:eastAsia="宋体" w:hAnsi="Times New Roman"/>
      <w:i/>
      <w:iCs/>
      <w:kern w:val="2"/>
      <w:sz w:val="21"/>
      <w:szCs w:val="24"/>
    </w:rPr>
  </w:style>
  <w:style w:type="character" w:customStyle="1" w:styleId="HTMLAddressChar">
    <w:name w:val="HTML Address Char"/>
    <w:basedOn w:val="DefaultParagraphFont"/>
    <w:link w:val="HTMLAddress"/>
    <w:uiPriority w:val="99"/>
    <w:semiHidden/>
    <w:locked/>
    <w:rsid w:val="00BE5470"/>
    <w:rPr>
      <w:rFonts w:ascii="Tahoma" w:eastAsia="微软雅黑" w:hAnsi="Tahoma" w:cs="Times New Roman"/>
      <w:i/>
      <w:iCs/>
      <w:kern w:val="0"/>
      <w:sz w:val="22"/>
    </w:rPr>
  </w:style>
  <w:style w:type="paragraph" w:styleId="Index4">
    <w:name w:val="index 4"/>
    <w:basedOn w:val="Normal"/>
    <w:next w:val="Normal"/>
    <w:uiPriority w:val="99"/>
    <w:rsid w:val="00BE5470"/>
    <w:pPr>
      <w:widowControl w:val="0"/>
      <w:adjustRightInd/>
      <w:snapToGrid/>
      <w:spacing w:after="0"/>
      <w:ind w:leftChars="600" w:left="600"/>
      <w:jc w:val="both"/>
    </w:pPr>
    <w:rPr>
      <w:rFonts w:ascii="Times New Roman" w:eastAsia="宋体" w:hAnsi="Times New Roman"/>
      <w:kern w:val="2"/>
      <w:sz w:val="21"/>
      <w:szCs w:val="24"/>
    </w:rPr>
  </w:style>
  <w:style w:type="paragraph" w:styleId="TOC5">
    <w:name w:val="toc 5"/>
    <w:basedOn w:val="Normal"/>
    <w:next w:val="Normal"/>
    <w:uiPriority w:val="99"/>
    <w:locked/>
    <w:rsid w:val="00BE5470"/>
    <w:pPr>
      <w:widowControl w:val="0"/>
      <w:adjustRightInd/>
      <w:snapToGrid/>
      <w:spacing w:after="0"/>
      <w:ind w:leftChars="800" w:left="1680"/>
      <w:jc w:val="both"/>
    </w:pPr>
    <w:rPr>
      <w:rFonts w:ascii="Times New Roman" w:eastAsia="宋体" w:hAnsi="Times New Roman"/>
      <w:kern w:val="2"/>
      <w:sz w:val="21"/>
      <w:szCs w:val="24"/>
    </w:rPr>
  </w:style>
  <w:style w:type="paragraph" w:styleId="TOC3">
    <w:name w:val="toc 3"/>
    <w:basedOn w:val="Normal"/>
    <w:next w:val="Normal"/>
    <w:uiPriority w:val="99"/>
    <w:locked/>
    <w:rsid w:val="00BE5470"/>
    <w:pPr>
      <w:widowControl w:val="0"/>
      <w:adjustRightInd/>
      <w:snapToGrid/>
      <w:spacing w:after="0"/>
      <w:ind w:leftChars="400" w:left="840"/>
      <w:jc w:val="both"/>
    </w:pPr>
    <w:rPr>
      <w:rFonts w:ascii="Times New Roman" w:eastAsia="宋体" w:hAnsi="Times New Roman"/>
      <w:kern w:val="2"/>
      <w:sz w:val="21"/>
      <w:szCs w:val="24"/>
    </w:rPr>
  </w:style>
  <w:style w:type="paragraph" w:styleId="PlainText">
    <w:name w:val="Plain Text"/>
    <w:basedOn w:val="Normal"/>
    <w:link w:val="PlainTextChar"/>
    <w:uiPriority w:val="99"/>
    <w:rsid w:val="00BE5470"/>
    <w:pPr>
      <w:widowControl w:val="0"/>
      <w:adjustRightInd/>
      <w:snapToGrid/>
      <w:spacing w:after="0"/>
      <w:jc w:val="both"/>
    </w:pPr>
    <w:rPr>
      <w:rFonts w:ascii="宋体" w:eastAsia="宋体" w:hAnsi="Courier New" w:cs="Courier New"/>
      <w:kern w:val="2"/>
      <w:sz w:val="21"/>
      <w:szCs w:val="21"/>
    </w:rPr>
  </w:style>
  <w:style w:type="character" w:customStyle="1" w:styleId="PlainTextChar">
    <w:name w:val="Plain Text Char"/>
    <w:basedOn w:val="DefaultParagraphFont"/>
    <w:link w:val="PlainText"/>
    <w:uiPriority w:val="99"/>
    <w:semiHidden/>
    <w:locked/>
    <w:rsid w:val="00BE5470"/>
    <w:rPr>
      <w:rFonts w:ascii="宋体" w:hAnsi="Courier New" w:cs="Courier New"/>
      <w:kern w:val="0"/>
      <w:sz w:val="21"/>
      <w:szCs w:val="21"/>
    </w:rPr>
  </w:style>
  <w:style w:type="paragraph" w:styleId="ListBullet5">
    <w:name w:val="List Bullet 5"/>
    <w:basedOn w:val="Normal"/>
    <w:uiPriority w:val="99"/>
    <w:rsid w:val="00BE5470"/>
    <w:pPr>
      <w:widowControl w:val="0"/>
      <w:numPr>
        <w:numId w:val="8"/>
      </w:numPr>
      <w:tabs>
        <w:tab w:val="left" w:pos="780"/>
        <w:tab w:val="left" w:pos="1620"/>
      </w:tabs>
      <w:adjustRightInd/>
      <w:snapToGrid/>
      <w:spacing w:after="0"/>
      <w:ind w:left="780" w:firstLine="0"/>
      <w:jc w:val="both"/>
    </w:pPr>
    <w:rPr>
      <w:rFonts w:ascii="Times New Roman" w:eastAsia="宋体" w:hAnsi="Times New Roman"/>
      <w:kern w:val="2"/>
      <w:sz w:val="21"/>
      <w:szCs w:val="24"/>
    </w:rPr>
  </w:style>
  <w:style w:type="paragraph" w:styleId="ListNumber4">
    <w:name w:val="List Number 4"/>
    <w:basedOn w:val="Normal"/>
    <w:uiPriority w:val="99"/>
    <w:rsid w:val="00BE5470"/>
    <w:pPr>
      <w:widowControl w:val="0"/>
      <w:numPr>
        <w:numId w:val="9"/>
      </w:numPr>
      <w:tabs>
        <w:tab w:val="left" w:pos="720"/>
        <w:tab w:val="left" w:pos="1200"/>
      </w:tabs>
      <w:adjustRightInd/>
      <w:snapToGrid/>
      <w:spacing w:after="0"/>
      <w:ind w:left="720" w:hanging="720"/>
      <w:jc w:val="both"/>
    </w:pPr>
    <w:rPr>
      <w:rFonts w:ascii="Times New Roman" w:eastAsia="宋体" w:hAnsi="Times New Roman"/>
      <w:kern w:val="2"/>
      <w:sz w:val="21"/>
      <w:szCs w:val="24"/>
    </w:rPr>
  </w:style>
  <w:style w:type="paragraph" w:styleId="TOC8">
    <w:name w:val="toc 8"/>
    <w:basedOn w:val="Normal"/>
    <w:next w:val="Normal"/>
    <w:uiPriority w:val="99"/>
    <w:locked/>
    <w:rsid w:val="00BE5470"/>
    <w:pPr>
      <w:widowControl w:val="0"/>
      <w:adjustRightInd/>
      <w:snapToGrid/>
      <w:spacing w:after="0"/>
      <w:ind w:leftChars="1400" w:left="2940"/>
      <w:jc w:val="both"/>
    </w:pPr>
    <w:rPr>
      <w:rFonts w:ascii="Times New Roman" w:eastAsia="宋体" w:hAnsi="Times New Roman"/>
      <w:kern w:val="2"/>
      <w:sz w:val="21"/>
      <w:szCs w:val="24"/>
    </w:rPr>
  </w:style>
  <w:style w:type="paragraph" w:styleId="Index3">
    <w:name w:val="index 3"/>
    <w:basedOn w:val="Normal"/>
    <w:next w:val="Normal"/>
    <w:uiPriority w:val="99"/>
    <w:rsid w:val="00BE5470"/>
    <w:pPr>
      <w:widowControl w:val="0"/>
      <w:adjustRightInd/>
      <w:snapToGrid/>
      <w:spacing w:after="0"/>
      <w:ind w:leftChars="400" w:left="400"/>
      <w:jc w:val="both"/>
    </w:pPr>
    <w:rPr>
      <w:rFonts w:ascii="Times New Roman" w:eastAsia="宋体" w:hAnsi="Times New Roman"/>
      <w:kern w:val="2"/>
      <w:sz w:val="21"/>
      <w:szCs w:val="24"/>
    </w:rPr>
  </w:style>
  <w:style w:type="paragraph" w:styleId="Date">
    <w:name w:val="Date"/>
    <w:basedOn w:val="Normal"/>
    <w:next w:val="Normal"/>
    <w:link w:val="DateChar"/>
    <w:uiPriority w:val="99"/>
    <w:rsid w:val="00BE5470"/>
    <w:pPr>
      <w:widowControl w:val="0"/>
      <w:adjustRightInd/>
      <w:snapToGrid/>
      <w:spacing w:after="0"/>
      <w:ind w:leftChars="2500" w:left="100"/>
      <w:jc w:val="both"/>
    </w:pPr>
    <w:rPr>
      <w:rFonts w:ascii="Times New Roman" w:eastAsia="宋体" w:hAnsi="Times New Roman"/>
      <w:kern w:val="2"/>
      <w:sz w:val="21"/>
      <w:szCs w:val="24"/>
    </w:rPr>
  </w:style>
  <w:style w:type="character" w:customStyle="1" w:styleId="DateChar">
    <w:name w:val="Date Char"/>
    <w:basedOn w:val="DefaultParagraphFont"/>
    <w:link w:val="Date"/>
    <w:uiPriority w:val="99"/>
    <w:semiHidden/>
    <w:locked/>
    <w:rsid w:val="00BE5470"/>
    <w:rPr>
      <w:rFonts w:ascii="Tahoma" w:eastAsia="微软雅黑" w:hAnsi="Tahoma" w:cs="Times New Roman"/>
      <w:kern w:val="0"/>
      <w:sz w:val="22"/>
    </w:rPr>
  </w:style>
  <w:style w:type="paragraph" w:styleId="BodyTextIndent2">
    <w:name w:val="Body Text Indent 2"/>
    <w:basedOn w:val="Normal"/>
    <w:link w:val="BodyTextIndent2Char"/>
    <w:uiPriority w:val="99"/>
    <w:rsid w:val="00BE5470"/>
    <w:pPr>
      <w:widowControl w:val="0"/>
      <w:adjustRightInd/>
      <w:snapToGrid/>
      <w:spacing w:after="120" w:line="480" w:lineRule="auto"/>
      <w:ind w:leftChars="200" w:left="420"/>
      <w:jc w:val="both"/>
    </w:pPr>
    <w:rPr>
      <w:rFonts w:ascii="Times New Roman" w:eastAsia="宋体" w:hAnsi="Times New Roman"/>
      <w:kern w:val="2"/>
      <w:sz w:val="21"/>
      <w:szCs w:val="24"/>
    </w:rPr>
  </w:style>
  <w:style w:type="character" w:customStyle="1" w:styleId="BodyTextIndent2Char">
    <w:name w:val="Body Text Indent 2 Char"/>
    <w:basedOn w:val="DefaultParagraphFont"/>
    <w:link w:val="BodyTextIndent2"/>
    <w:uiPriority w:val="99"/>
    <w:semiHidden/>
    <w:locked/>
    <w:rsid w:val="00BE5470"/>
    <w:rPr>
      <w:rFonts w:ascii="Tahoma" w:eastAsia="微软雅黑" w:hAnsi="Tahoma" w:cs="Times New Roman"/>
      <w:kern w:val="0"/>
      <w:sz w:val="22"/>
    </w:rPr>
  </w:style>
  <w:style w:type="paragraph" w:styleId="EndnoteText">
    <w:name w:val="endnote text"/>
    <w:basedOn w:val="Normal"/>
    <w:link w:val="EndnoteTextChar"/>
    <w:uiPriority w:val="99"/>
    <w:rsid w:val="00BE5470"/>
    <w:pPr>
      <w:widowControl w:val="0"/>
      <w:adjustRightInd/>
      <w:spacing w:after="0"/>
    </w:pPr>
    <w:rPr>
      <w:rFonts w:ascii="Times New Roman" w:eastAsia="宋体" w:hAnsi="Times New Roman"/>
      <w:kern w:val="2"/>
      <w:sz w:val="21"/>
      <w:szCs w:val="24"/>
    </w:rPr>
  </w:style>
  <w:style w:type="character" w:customStyle="1" w:styleId="EndnoteTextChar">
    <w:name w:val="Endnote Text Char"/>
    <w:basedOn w:val="DefaultParagraphFont"/>
    <w:link w:val="EndnoteText"/>
    <w:uiPriority w:val="99"/>
    <w:semiHidden/>
    <w:locked/>
    <w:rsid w:val="00BE5470"/>
    <w:rPr>
      <w:rFonts w:ascii="Tahoma" w:eastAsia="微软雅黑" w:hAnsi="Tahoma" w:cs="Times New Roman"/>
      <w:kern w:val="0"/>
      <w:sz w:val="22"/>
    </w:rPr>
  </w:style>
  <w:style w:type="paragraph" w:styleId="ListContinue5">
    <w:name w:val="List Continue 5"/>
    <w:basedOn w:val="Normal"/>
    <w:uiPriority w:val="99"/>
    <w:rsid w:val="00BE5470"/>
    <w:pPr>
      <w:widowControl w:val="0"/>
      <w:adjustRightInd/>
      <w:snapToGrid/>
      <w:spacing w:after="120"/>
      <w:ind w:leftChars="1000" w:left="2100"/>
      <w:jc w:val="both"/>
    </w:pPr>
    <w:rPr>
      <w:rFonts w:ascii="Times New Roman" w:eastAsia="宋体" w:hAnsi="Times New Roman"/>
      <w:kern w:val="2"/>
      <w:sz w:val="21"/>
      <w:szCs w:val="24"/>
    </w:rPr>
  </w:style>
  <w:style w:type="paragraph" w:styleId="BalloonText">
    <w:name w:val="Balloon Text"/>
    <w:basedOn w:val="Normal"/>
    <w:link w:val="BalloonTextChar"/>
    <w:uiPriority w:val="99"/>
    <w:semiHidden/>
    <w:rsid w:val="00BE5470"/>
    <w:pPr>
      <w:spacing w:after="0"/>
    </w:pPr>
    <w:rPr>
      <w:sz w:val="18"/>
      <w:szCs w:val="18"/>
    </w:rPr>
  </w:style>
  <w:style w:type="character" w:customStyle="1" w:styleId="BalloonTextChar">
    <w:name w:val="Balloon Text Char"/>
    <w:basedOn w:val="DefaultParagraphFont"/>
    <w:link w:val="BalloonText"/>
    <w:uiPriority w:val="99"/>
    <w:semiHidden/>
    <w:locked/>
    <w:rsid w:val="00BE5470"/>
    <w:rPr>
      <w:rFonts w:ascii="Tahoma" w:eastAsia="微软雅黑" w:hAnsi="Tahoma" w:cs="Times New Roman"/>
      <w:sz w:val="18"/>
      <w:szCs w:val="18"/>
    </w:rPr>
  </w:style>
  <w:style w:type="paragraph" w:styleId="Footer">
    <w:name w:val="footer"/>
    <w:basedOn w:val="Normal"/>
    <w:link w:val="FooterChar"/>
    <w:uiPriority w:val="99"/>
    <w:rsid w:val="00BE5470"/>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BE5470"/>
    <w:rPr>
      <w:rFonts w:ascii="Tahoma" w:hAnsi="Tahoma" w:cs="Times New Roman"/>
      <w:sz w:val="18"/>
      <w:szCs w:val="18"/>
    </w:rPr>
  </w:style>
  <w:style w:type="paragraph" w:styleId="EnvelopeReturn">
    <w:name w:val="envelope return"/>
    <w:basedOn w:val="Normal"/>
    <w:uiPriority w:val="99"/>
    <w:rsid w:val="00BE5470"/>
    <w:pPr>
      <w:widowControl w:val="0"/>
      <w:adjustRightInd/>
      <w:spacing w:after="0"/>
      <w:jc w:val="both"/>
    </w:pPr>
    <w:rPr>
      <w:rFonts w:ascii="Arial" w:eastAsia="宋体" w:hAnsi="Arial" w:cs="Arial"/>
      <w:kern w:val="2"/>
      <w:sz w:val="21"/>
      <w:szCs w:val="24"/>
    </w:rPr>
  </w:style>
  <w:style w:type="paragraph" w:styleId="Header">
    <w:name w:val="header"/>
    <w:basedOn w:val="Normal"/>
    <w:link w:val="HeaderChar"/>
    <w:uiPriority w:val="99"/>
    <w:rsid w:val="00BE5470"/>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BE5470"/>
    <w:rPr>
      <w:rFonts w:ascii="Tahoma" w:hAnsi="Tahoma" w:cs="Times New Roman"/>
      <w:sz w:val="18"/>
      <w:szCs w:val="18"/>
    </w:rPr>
  </w:style>
  <w:style w:type="paragraph" w:styleId="Signature">
    <w:name w:val="Signature"/>
    <w:basedOn w:val="Normal"/>
    <w:link w:val="SignatureChar"/>
    <w:uiPriority w:val="99"/>
    <w:rsid w:val="00BE5470"/>
    <w:pPr>
      <w:widowControl w:val="0"/>
      <w:adjustRightInd/>
      <w:snapToGrid/>
      <w:spacing w:after="0"/>
      <w:ind w:leftChars="2100" w:left="100"/>
      <w:jc w:val="both"/>
    </w:pPr>
    <w:rPr>
      <w:rFonts w:ascii="Times New Roman" w:eastAsia="宋体" w:hAnsi="Times New Roman"/>
      <w:kern w:val="2"/>
      <w:sz w:val="21"/>
      <w:szCs w:val="24"/>
    </w:rPr>
  </w:style>
  <w:style w:type="character" w:customStyle="1" w:styleId="SignatureChar">
    <w:name w:val="Signature Char"/>
    <w:basedOn w:val="DefaultParagraphFont"/>
    <w:link w:val="Signature"/>
    <w:uiPriority w:val="99"/>
    <w:semiHidden/>
    <w:locked/>
    <w:rsid w:val="00BE5470"/>
    <w:rPr>
      <w:rFonts w:ascii="Tahoma" w:eastAsia="微软雅黑" w:hAnsi="Tahoma" w:cs="Times New Roman"/>
      <w:kern w:val="0"/>
      <w:sz w:val="22"/>
    </w:rPr>
  </w:style>
  <w:style w:type="paragraph" w:styleId="TOC1">
    <w:name w:val="toc 1"/>
    <w:basedOn w:val="Normal"/>
    <w:next w:val="Normal"/>
    <w:uiPriority w:val="99"/>
    <w:locked/>
    <w:rsid w:val="00BE5470"/>
    <w:pPr>
      <w:widowControl w:val="0"/>
      <w:adjustRightInd/>
      <w:snapToGrid/>
      <w:spacing w:after="0"/>
      <w:jc w:val="both"/>
    </w:pPr>
    <w:rPr>
      <w:rFonts w:ascii="Times New Roman" w:eastAsia="宋体" w:hAnsi="Times New Roman"/>
      <w:kern w:val="2"/>
      <w:sz w:val="21"/>
      <w:szCs w:val="24"/>
    </w:rPr>
  </w:style>
  <w:style w:type="paragraph" w:styleId="ListContinue4">
    <w:name w:val="List Continue 4"/>
    <w:basedOn w:val="Normal"/>
    <w:uiPriority w:val="99"/>
    <w:rsid w:val="00BE5470"/>
    <w:pPr>
      <w:widowControl w:val="0"/>
      <w:adjustRightInd/>
      <w:snapToGrid/>
      <w:spacing w:after="120"/>
      <w:ind w:leftChars="800" w:left="1680"/>
      <w:jc w:val="both"/>
    </w:pPr>
    <w:rPr>
      <w:rFonts w:ascii="Times New Roman" w:eastAsia="宋体" w:hAnsi="Times New Roman"/>
      <w:kern w:val="2"/>
      <w:sz w:val="21"/>
      <w:szCs w:val="24"/>
    </w:rPr>
  </w:style>
  <w:style w:type="paragraph" w:styleId="TOC4">
    <w:name w:val="toc 4"/>
    <w:basedOn w:val="Normal"/>
    <w:next w:val="Normal"/>
    <w:uiPriority w:val="99"/>
    <w:locked/>
    <w:rsid w:val="00BE5470"/>
    <w:pPr>
      <w:widowControl w:val="0"/>
      <w:adjustRightInd/>
      <w:snapToGrid/>
      <w:spacing w:after="0"/>
      <w:ind w:leftChars="600" w:left="1260"/>
      <w:jc w:val="both"/>
    </w:pPr>
    <w:rPr>
      <w:rFonts w:ascii="Times New Roman" w:eastAsia="宋体" w:hAnsi="Times New Roman"/>
      <w:kern w:val="2"/>
      <w:sz w:val="21"/>
      <w:szCs w:val="24"/>
    </w:rPr>
  </w:style>
  <w:style w:type="paragraph" w:styleId="Index1">
    <w:name w:val="index 1"/>
    <w:basedOn w:val="Normal"/>
    <w:next w:val="Normal"/>
    <w:uiPriority w:val="99"/>
    <w:rsid w:val="00BE5470"/>
    <w:pPr>
      <w:widowControl w:val="0"/>
      <w:adjustRightInd/>
      <w:snapToGrid/>
      <w:spacing w:after="0"/>
      <w:jc w:val="both"/>
    </w:pPr>
    <w:rPr>
      <w:rFonts w:ascii="Times New Roman" w:eastAsia="宋体" w:hAnsi="Times New Roman"/>
      <w:kern w:val="2"/>
      <w:sz w:val="21"/>
      <w:szCs w:val="24"/>
    </w:rPr>
  </w:style>
  <w:style w:type="paragraph" w:styleId="IndexHeading">
    <w:name w:val="index heading"/>
    <w:basedOn w:val="Normal"/>
    <w:next w:val="Index1"/>
    <w:uiPriority w:val="99"/>
    <w:rsid w:val="00BE5470"/>
    <w:pPr>
      <w:widowControl w:val="0"/>
      <w:adjustRightInd/>
      <w:snapToGrid/>
      <w:spacing w:after="0"/>
      <w:jc w:val="both"/>
    </w:pPr>
    <w:rPr>
      <w:rFonts w:ascii="Arial" w:eastAsia="宋体" w:hAnsi="Arial" w:cs="Arial"/>
      <w:b/>
      <w:bCs/>
      <w:kern w:val="2"/>
      <w:sz w:val="21"/>
      <w:szCs w:val="24"/>
    </w:rPr>
  </w:style>
  <w:style w:type="paragraph" w:styleId="Subtitle">
    <w:name w:val="Subtitle"/>
    <w:basedOn w:val="Normal"/>
    <w:link w:val="SubtitleChar"/>
    <w:uiPriority w:val="99"/>
    <w:qFormat/>
    <w:locked/>
    <w:rsid w:val="00BE5470"/>
    <w:pPr>
      <w:widowControl w:val="0"/>
      <w:adjustRightInd/>
      <w:snapToGrid/>
      <w:spacing w:before="240" w:after="60" w:line="312" w:lineRule="auto"/>
      <w:jc w:val="center"/>
      <w:outlineLvl w:val="1"/>
    </w:pPr>
    <w:rPr>
      <w:rFonts w:ascii="Arial" w:eastAsia="宋体" w:hAnsi="Arial" w:cs="Arial"/>
      <w:b/>
      <w:bCs/>
      <w:kern w:val="28"/>
      <w:sz w:val="32"/>
      <w:szCs w:val="32"/>
    </w:rPr>
  </w:style>
  <w:style w:type="character" w:customStyle="1" w:styleId="SubtitleChar">
    <w:name w:val="Subtitle Char"/>
    <w:basedOn w:val="DefaultParagraphFont"/>
    <w:link w:val="Subtitle"/>
    <w:uiPriority w:val="99"/>
    <w:locked/>
    <w:rsid w:val="00BE5470"/>
    <w:rPr>
      <w:rFonts w:ascii="Cambria" w:hAnsi="Cambria" w:cs="Times New Roman"/>
      <w:b/>
      <w:bCs/>
      <w:kern w:val="28"/>
      <w:sz w:val="32"/>
      <w:szCs w:val="32"/>
    </w:rPr>
  </w:style>
  <w:style w:type="paragraph" w:styleId="ListNumber5">
    <w:name w:val="List Number 5"/>
    <w:basedOn w:val="Normal"/>
    <w:uiPriority w:val="99"/>
    <w:rsid w:val="00BE5470"/>
    <w:pPr>
      <w:widowControl w:val="0"/>
      <w:numPr>
        <w:numId w:val="10"/>
      </w:numPr>
      <w:tabs>
        <w:tab w:val="left" w:pos="720"/>
      </w:tabs>
      <w:adjustRightInd/>
      <w:snapToGrid/>
      <w:spacing w:after="0"/>
      <w:ind w:left="0" w:firstLine="0"/>
      <w:jc w:val="both"/>
    </w:pPr>
    <w:rPr>
      <w:rFonts w:ascii="Times New Roman" w:eastAsia="宋体" w:hAnsi="Times New Roman"/>
      <w:kern w:val="2"/>
      <w:sz w:val="21"/>
      <w:szCs w:val="24"/>
    </w:rPr>
  </w:style>
  <w:style w:type="paragraph" w:styleId="List">
    <w:name w:val="List"/>
    <w:basedOn w:val="Normal"/>
    <w:uiPriority w:val="99"/>
    <w:rsid w:val="00BE5470"/>
    <w:pPr>
      <w:widowControl w:val="0"/>
      <w:adjustRightInd/>
      <w:snapToGrid/>
      <w:spacing w:after="0"/>
      <w:ind w:left="200" w:hangingChars="200" w:hanging="200"/>
      <w:jc w:val="both"/>
    </w:pPr>
    <w:rPr>
      <w:rFonts w:ascii="Times New Roman" w:eastAsia="宋体" w:hAnsi="Times New Roman"/>
      <w:kern w:val="2"/>
      <w:sz w:val="21"/>
      <w:szCs w:val="24"/>
    </w:rPr>
  </w:style>
  <w:style w:type="paragraph" w:styleId="FootnoteText">
    <w:name w:val="footnote text"/>
    <w:basedOn w:val="Normal"/>
    <w:link w:val="FootnoteTextChar"/>
    <w:uiPriority w:val="99"/>
    <w:rsid w:val="00BE5470"/>
    <w:pPr>
      <w:widowControl w:val="0"/>
      <w:adjustRightInd/>
      <w:spacing w:after="0"/>
    </w:pPr>
    <w:rPr>
      <w:rFonts w:ascii="Times New Roman" w:eastAsia="宋体" w:hAnsi="Times New Roman"/>
      <w:kern w:val="2"/>
      <w:sz w:val="18"/>
      <w:szCs w:val="18"/>
    </w:rPr>
  </w:style>
  <w:style w:type="character" w:customStyle="1" w:styleId="FootnoteTextChar">
    <w:name w:val="Footnote Text Char"/>
    <w:basedOn w:val="DefaultParagraphFont"/>
    <w:link w:val="FootnoteText"/>
    <w:uiPriority w:val="99"/>
    <w:semiHidden/>
    <w:locked/>
    <w:rsid w:val="00BE5470"/>
    <w:rPr>
      <w:rFonts w:ascii="Tahoma" w:eastAsia="微软雅黑" w:hAnsi="Tahoma" w:cs="Times New Roman"/>
      <w:kern w:val="0"/>
      <w:sz w:val="18"/>
      <w:szCs w:val="18"/>
    </w:rPr>
  </w:style>
  <w:style w:type="paragraph" w:styleId="TOC6">
    <w:name w:val="toc 6"/>
    <w:basedOn w:val="Normal"/>
    <w:next w:val="Normal"/>
    <w:uiPriority w:val="99"/>
    <w:locked/>
    <w:rsid w:val="00BE5470"/>
    <w:pPr>
      <w:widowControl w:val="0"/>
      <w:adjustRightInd/>
      <w:snapToGrid/>
      <w:spacing w:after="0"/>
      <w:ind w:leftChars="1000" w:left="2100"/>
      <w:jc w:val="both"/>
    </w:pPr>
    <w:rPr>
      <w:rFonts w:ascii="Times New Roman" w:eastAsia="宋体" w:hAnsi="Times New Roman"/>
      <w:kern w:val="2"/>
      <w:sz w:val="21"/>
      <w:szCs w:val="24"/>
    </w:rPr>
  </w:style>
  <w:style w:type="paragraph" w:styleId="List5">
    <w:name w:val="List 5"/>
    <w:basedOn w:val="Normal"/>
    <w:uiPriority w:val="99"/>
    <w:rsid w:val="00BE5470"/>
    <w:pPr>
      <w:widowControl w:val="0"/>
      <w:adjustRightInd/>
      <w:snapToGrid/>
      <w:spacing w:after="0"/>
      <w:ind w:leftChars="800" w:left="100" w:hangingChars="200" w:hanging="200"/>
      <w:jc w:val="both"/>
    </w:pPr>
    <w:rPr>
      <w:rFonts w:ascii="Times New Roman" w:eastAsia="宋体" w:hAnsi="Times New Roman"/>
      <w:kern w:val="2"/>
      <w:sz w:val="21"/>
      <w:szCs w:val="24"/>
    </w:rPr>
  </w:style>
  <w:style w:type="paragraph" w:styleId="BodyTextIndent3">
    <w:name w:val="Body Text Indent 3"/>
    <w:basedOn w:val="Normal"/>
    <w:link w:val="BodyTextIndent3Char"/>
    <w:uiPriority w:val="99"/>
    <w:rsid w:val="00BE5470"/>
    <w:pPr>
      <w:widowControl w:val="0"/>
      <w:adjustRightInd/>
      <w:snapToGrid/>
      <w:spacing w:after="120"/>
      <w:ind w:leftChars="200" w:left="420"/>
      <w:jc w:val="both"/>
    </w:pPr>
    <w:rPr>
      <w:rFonts w:ascii="Times New Roman" w:eastAsia="宋体" w:hAnsi="Times New Roman"/>
      <w:kern w:val="2"/>
      <w:sz w:val="16"/>
      <w:szCs w:val="16"/>
    </w:rPr>
  </w:style>
  <w:style w:type="character" w:customStyle="1" w:styleId="BodyTextIndent3Char">
    <w:name w:val="Body Text Indent 3 Char"/>
    <w:basedOn w:val="DefaultParagraphFont"/>
    <w:link w:val="BodyTextIndent3"/>
    <w:uiPriority w:val="99"/>
    <w:semiHidden/>
    <w:locked/>
    <w:rsid w:val="00BE5470"/>
    <w:rPr>
      <w:rFonts w:ascii="Tahoma" w:eastAsia="微软雅黑" w:hAnsi="Tahoma" w:cs="Times New Roman"/>
      <w:kern w:val="0"/>
      <w:sz w:val="16"/>
      <w:szCs w:val="16"/>
    </w:rPr>
  </w:style>
  <w:style w:type="paragraph" w:styleId="Index7">
    <w:name w:val="index 7"/>
    <w:basedOn w:val="Normal"/>
    <w:next w:val="Normal"/>
    <w:uiPriority w:val="99"/>
    <w:rsid w:val="00BE5470"/>
    <w:pPr>
      <w:widowControl w:val="0"/>
      <w:adjustRightInd/>
      <w:snapToGrid/>
      <w:spacing w:after="0"/>
      <w:ind w:leftChars="1200" w:left="1200"/>
      <w:jc w:val="both"/>
    </w:pPr>
    <w:rPr>
      <w:rFonts w:ascii="Times New Roman" w:eastAsia="宋体" w:hAnsi="Times New Roman"/>
      <w:kern w:val="2"/>
      <w:sz w:val="21"/>
      <w:szCs w:val="24"/>
    </w:rPr>
  </w:style>
  <w:style w:type="paragraph" w:styleId="Index9">
    <w:name w:val="index 9"/>
    <w:basedOn w:val="Normal"/>
    <w:next w:val="Normal"/>
    <w:uiPriority w:val="99"/>
    <w:rsid w:val="00BE5470"/>
    <w:pPr>
      <w:widowControl w:val="0"/>
      <w:adjustRightInd/>
      <w:snapToGrid/>
      <w:spacing w:after="0"/>
      <w:ind w:leftChars="1600" w:left="1600"/>
      <w:jc w:val="both"/>
    </w:pPr>
    <w:rPr>
      <w:rFonts w:ascii="Times New Roman" w:eastAsia="宋体" w:hAnsi="Times New Roman"/>
      <w:kern w:val="2"/>
      <w:sz w:val="21"/>
      <w:szCs w:val="24"/>
    </w:rPr>
  </w:style>
  <w:style w:type="paragraph" w:styleId="TableofFigures">
    <w:name w:val="table of figures"/>
    <w:basedOn w:val="Normal"/>
    <w:next w:val="Normal"/>
    <w:uiPriority w:val="99"/>
    <w:rsid w:val="00BE5470"/>
    <w:pPr>
      <w:widowControl w:val="0"/>
      <w:adjustRightInd/>
      <w:snapToGrid/>
      <w:spacing w:after="0"/>
      <w:ind w:leftChars="200" w:left="840" w:hangingChars="200" w:hanging="420"/>
      <w:jc w:val="both"/>
    </w:pPr>
    <w:rPr>
      <w:rFonts w:ascii="Times New Roman" w:eastAsia="宋体" w:hAnsi="Times New Roman"/>
      <w:kern w:val="2"/>
      <w:sz w:val="21"/>
      <w:szCs w:val="24"/>
    </w:rPr>
  </w:style>
  <w:style w:type="paragraph" w:styleId="TOC2">
    <w:name w:val="toc 2"/>
    <w:basedOn w:val="Normal"/>
    <w:next w:val="Normal"/>
    <w:uiPriority w:val="99"/>
    <w:locked/>
    <w:rsid w:val="00BE5470"/>
    <w:pPr>
      <w:widowControl w:val="0"/>
      <w:adjustRightInd/>
      <w:snapToGrid/>
      <w:spacing w:after="0"/>
      <w:ind w:leftChars="200" w:left="420"/>
      <w:jc w:val="both"/>
    </w:pPr>
    <w:rPr>
      <w:rFonts w:ascii="Times New Roman" w:eastAsia="宋体" w:hAnsi="Times New Roman"/>
      <w:kern w:val="2"/>
      <w:sz w:val="21"/>
      <w:szCs w:val="24"/>
    </w:rPr>
  </w:style>
  <w:style w:type="paragraph" w:styleId="TOC9">
    <w:name w:val="toc 9"/>
    <w:basedOn w:val="Normal"/>
    <w:next w:val="Normal"/>
    <w:uiPriority w:val="99"/>
    <w:locked/>
    <w:rsid w:val="00BE5470"/>
    <w:pPr>
      <w:widowControl w:val="0"/>
      <w:adjustRightInd/>
      <w:snapToGrid/>
      <w:spacing w:after="0"/>
      <w:ind w:leftChars="1600" w:left="3360"/>
      <w:jc w:val="both"/>
    </w:pPr>
    <w:rPr>
      <w:rFonts w:ascii="Times New Roman" w:eastAsia="宋体" w:hAnsi="Times New Roman"/>
      <w:kern w:val="2"/>
      <w:sz w:val="21"/>
      <w:szCs w:val="24"/>
    </w:rPr>
  </w:style>
  <w:style w:type="paragraph" w:styleId="BodyText2">
    <w:name w:val="Body Text 2"/>
    <w:basedOn w:val="Normal"/>
    <w:link w:val="BodyText2Char"/>
    <w:uiPriority w:val="99"/>
    <w:rsid w:val="00BE5470"/>
    <w:pPr>
      <w:adjustRightInd/>
      <w:snapToGrid/>
      <w:spacing w:after="0"/>
    </w:pPr>
    <w:rPr>
      <w:rFonts w:ascii="Times New Roman" w:eastAsia="宋体" w:hAnsi="Times New Roman"/>
      <w:kern w:val="2"/>
      <w:sz w:val="28"/>
      <w:szCs w:val="24"/>
    </w:rPr>
  </w:style>
  <w:style w:type="character" w:customStyle="1" w:styleId="BodyText2Char">
    <w:name w:val="Body Text 2 Char"/>
    <w:basedOn w:val="DefaultParagraphFont"/>
    <w:link w:val="BodyText2"/>
    <w:uiPriority w:val="99"/>
    <w:semiHidden/>
    <w:locked/>
    <w:rsid w:val="00BE5470"/>
    <w:rPr>
      <w:rFonts w:ascii="Tahoma" w:eastAsia="微软雅黑" w:hAnsi="Tahoma" w:cs="Times New Roman"/>
      <w:kern w:val="0"/>
      <w:sz w:val="22"/>
    </w:rPr>
  </w:style>
  <w:style w:type="paragraph" w:styleId="List4">
    <w:name w:val="List 4"/>
    <w:basedOn w:val="Normal"/>
    <w:uiPriority w:val="99"/>
    <w:rsid w:val="00BE5470"/>
    <w:pPr>
      <w:widowControl w:val="0"/>
      <w:adjustRightInd/>
      <w:snapToGrid/>
      <w:spacing w:after="0"/>
      <w:ind w:leftChars="600" w:left="100" w:hangingChars="200" w:hanging="200"/>
      <w:jc w:val="both"/>
    </w:pPr>
    <w:rPr>
      <w:rFonts w:ascii="Times New Roman" w:eastAsia="宋体" w:hAnsi="Times New Roman"/>
      <w:kern w:val="2"/>
      <w:sz w:val="21"/>
      <w:szCs w:val="24"/>
    </w:rPr>
  </w:style>
  <w:style w:type="paragraph" w:styleId="ListContinue2">
    <w:name w:val="List Continue 2"/>
    <w:basedOn w:val="Normal"/>
    <w:uiPriority w:val="99"/>
    <w:rsid w:val="00BE5470"/>
    <w:pPr>
      <w:widowControl w:val="0"/>
      <w:adjustRightInd/>
      <w:snapToGrid/>
      <w:spacing w:after="120"/>
      <w:ind w:leftChars="400" w:left="840"/>
      <w:jc w:val="both"/>
    </w:pPr>
    <w:rPr>
      <w:rFonts w:ascii="Times New Roman" w:eastAsia="宋体" w:hAnsi="Times New Roman"/>
      <w:kern w:val="2"/>
      <w:sz w:val="21"/>
      <w:szCs w:val="24"/>
    </w:rPr>
  </w:style>
  <w:style w:type="paragraph" w:styleId="MessageHeader">
    <w:name w:val="Message Header"/>
    <w:basedOn w:val="Normal"/>
    <w:link w:val="MessageHeaderChar"/>
    <w:uiPriority w:val="99"/>
    <w:rsid w:val="00BE5470"/>
    <w:pPr>
      <w:widowControl w:val="0"/>
      <w:pBdr>
        <w:top w:val="single" w:sz="6" w:space="1" w:color="auto"/>
        <w:left w:val="single" w:sz="6" w:space="1" w:color="auto"/>
        <w:bottom w:val="single" w:sz="6" w:space="1" w:color="auto"/>
        <w:right w:val="single" w:sz="6" w:space="1" w:color="auto"/>
      </w:pBdr>
      <w:shd w:val="pct20" w:color="auto" w:fill="auto"/>
      <w:adjustRightInd/>
      <w:snapToGrid/>
      <w:spacing w:after="0"/>
      <w:ind w:leftChars="500" w:left="1080" w:hangingChars="500" w:hanging="1080"/>
      <w:jc w:val="both"/>
    </w:pPr>
    <w:rPr>
      <w:rFonts w:ascii="Arial" w:eastAsia="宋体" w:hAnsi="Arial" w:cs="Arial"/>
      <w:kern w:val="2"/>
      <w:sz w:val="24"/>
      <w:szCs w:val="24"/>
    </w:rPr>
  </w:style>
  <w:style w:type="character" w:customStyle="1" w:styleId="MessageHeaderChar">
    <w:name w:val="Message Header Char"/>
    <w:basedOn w:val="DefaultParagraphFont"/>
    <w:link w:val="MessageHeader"/>
    <w:uiPriority w:val="99"/>
    <w:semiHidden/>
    <w:locked/>
    <w:rsid w:val="00BE5470"/>
    <w:rPr>
      <w:rFonts w:ascii="Cambria" w:eastAsia="宋体" w:hAnsi="Cambria" w:cs="Times New Roman"/>
      <w:kern w:val="0"/>
      <w:sz w:val="24"/>
      <w:szCs w:val="24"/>
      <w:shd w:val="pct20" w:color="auto" w:fill="auto"/>
    </w:rPr>
  </w:style>
  <w:style w:type="paragraph" w:styleId="HTMLPreformatted">
    <w:name w:val="HTML Preformatted"/>
    <w:basedOn w:val="Normal"/>
    <w:link w:val="HTMLPreformattedChar"/>
    <w:uiPriority w:val="99"/>
    <w:rsid w:val="00BE5470"/>
    <w:pPr>
      <w:widowControl w:val="0"/>
      <w:adjustRightInd/>
      <w:snapToGrid/>
      <w:spacing w:after="0"/>
      <w:jc w:val="both"/>
    </w:pPr>
    <w:rPr>
      <w:rFonts w:ascii="Courier New" w:eastAsia="宋体" w:hAnsi="Courier New" w:cs="Courier New"/>
      <w:kern w:val="2"/>
      <w:sz w:val="20"/>
      <w:szCs w:val="20"/>
    </w:rPr>
  </w:style>
  <w:style w:type="character" w:customStyle="1" w:styleId="HTMLPreformattedChar">
    <w:name w:val="HTML Preformatted Char"/>
    <w:basedOn w:val="DefaultParagraphFont"/>
    <w:link w:val="HTMLPreformatted"/>
    <w:uiPriority w:val="99"/>
    <w:semiHidden/>
    <w:locked/>
    <w:rsid w:val="00BE5470"/>
    <w:rPr>
      <w:rFonts w:ascii="Courier New" w:eastAsia="微软雅黑" w:hAnsi="Courier New" w:cs="Courier New"/>
      <w:kern w:val="0"/>
      <w:sz w:val="20"/>
      <w:szCs w:val="20"/>
    </w:rPr>
  </w:style>
  <w:style w:type="paragraph" w:styleId="NormalWeb">
    <w:name w:val="Normal (Web)"/>
    <w:basedOn w:val="Normal"/>
    <w:uiPriority w:val="99"/>
    <w:rsid w:val="00BE5470"/>
    <w:pPr>
      <w:adjustRightInd/>
      <w:snapToGrid/>
      <w:spacing w:before="100" w:beforeAutospacing="1" w:after="100" w:afterAutospacing="1"/>
    </w:pPr>
    <w:rPr>
      <w:rFonts w:ascii="Arial Unicode MS" w:eastAsia="Arial Unicode MS" w:hAnsi="Arial Unicode MS" w:cs="Arial Unicode MS"/>
      <w:sz w:val="24"/>
      <w:szCs w:val="24"/>
    </w:rPr>
  </w:style>
  <w:style w:type="paragraph" w:styleId="ListContinue3">
    <w:name w:val="List Continue 3"/>
    <w:basedOn w:val="Normal"/>
    <w:uiPriority w:val="99"/>
    <w:rsid w:val="00BE5470"/>
    <w:pPr>
      <w:widowControl w:val="0"/>
      <w:adjustRightInd/>
      <w:snapToGrid/>
      <w:spacing w:after="120"/>
      <w:ind w:leftChars="600" w:left="1260"/>
      <w:jc w:val="both"/>
    </w:pPr>
    <w:rPr>
      <w:rFonts w:ascii="Times New Roman" w:eastAsia="宋体" w:hAnsi="Times New Roman"/>
      <w:kern w:val="2"/>
      <w:sz w:val="21"/>
      <w:szCs w:val="24"/>
    </w:rPr>
  </w:style>
  <w:style w:type="paragraph" w:styleId="Index2">
    <w:name w:val="index 2"/>
    <w:basedOn w:val="Normal"/>
    <w:next w:val="Normal"/>
    <w:uiPriority w:val="99"/>
    <w:rsid w:val="00BE5470"/>
    <w:pPr>
      <w:widowControl w:val="0"/>
      <w:adjustRightInd/>
      <w:snapToGrid/>
      <w:spacing w:after="0"/>
      <w:ind w:leftChars="200" w:left="200"/>
      <w:jc w:val="both"/>
    </w:pPr>
    <w:rPr>
      <w:rFonts w:ascii="Times New Roman" w:eastAsia="宋体" w:hAnsi="Times New Roman"/>
      <w:kern w:val="2"/>
      <w:sz w:val="21"/>
      <w:szCs w:val="24"/>
    </w:rPr>
  </w:style>
  <w:style w:type="paragraph" w:styleId="Title">
    <w:name w:val="Title"/>
    <w:basedOn w:val="Normal"/>
    <w:link w:val="TitleChar"/>
    <w:uiPriority w:val="99"/>
    <w:qFormat/>
    <w:locked/>
    <w:rsid w:val="00BE5470"/>
    <w:pPr>
      <w:widowControl w:val="0"/>
      <w:adjustRightInd/>
      <w:snapToGrid/>
      <w:spacing w:before="240" w:after="60"/>
      <w:jc w:val="center"/>
      <w:outlineLvl w:val="0"/>
    </w:pPr>
    <w:rPr>
      <w:rFonts w:ascii="Arial" w:eastAsia="宋体" w:hAnsi="Arial" w:cs="Arial"/>
      <w:b/>
      <w:bCs/>
      <w:kern w:val="2"/>
      <w:sz w:val="32"/>
      <w:szCs w:val="32"/>
    </w:rPr>
  </w:style>
  <w:style w:type="character" w:customStyle="1" w:styleId="TitleChar">
    <w:name w:val="Title Char"/>
    <w:basedOn w:val="DefaultParagraphFont"/>
    <w:link w:val="Title"/>
    <w:uiPriority w:val="99"/>
    <w:locked/>
    <w:rsid w:val="00BE5470"/>
    <w:rPr>
      <w:rFonts w:ascii="Cambria" w:hAnsi="Cambria" w:cs="Times New Roman"/>
      <w:b/>
      <w:bCs/>
      <w:kern w:val="0"/>
      <w:sz w:val="32"/>
      <w:szCs w:val="32"/>
    </w:rPr>
  </w:style>
  <w:style w:type="paragraph" w:styleId="CommentSubject">
    <w:name w:val="annotation subject"/>
    <w:basedOn w:val="CommentText"/>
    <w:next w:val="CommentText"/>
    <w:link w:val="CommentSubjectChar"/>
    <w:uiPriority w:val="99"/>
    <w:rsid w:val="00BE5470"/>
    <w:rPr>
      <w:b/>
    </w:rPr>
  </w:style>
  <w:style w:type="character" w:customStyle="1" w:styleId="CommentSubjectChar">
    <w:name w:val="Comment Subject Char"/>
    <w:basedOn w:val="CommentTextChar1"/>
    <w:link w:val="CommentSubject"/>
    <w:uiPriority w:val="99"/>
    <w:semiHidden/>
    <w:locked/>
    <w:rsid w:val="00BE5470"/>
    <w:rPr>
      <w:rFonts w:ascii="Tahoma" w:eastAsia="微软雅黑" w:hAnsi="Tahoma" w:cs="Times New Roman"/>
      <w:b/>
      <w:bCs/>
      <w:kern w:val="0"/>
      <w:sz w:val="22"/>
    </w:rPr>
  </w:style>
  <w:style w:type="paragraph" w:styleId="BodyTextFirstIndent">
    <w:name w:val="Body Text First Indent"/>
    <w:basedOn w:val="BodyText"/>
    <w:link w:val="BodyTextFirstIndentChar"/>
    <w:uiPriority w:val="99"/>
    <w:rsid w:val="00BE5470"/>
    <w:pPr>
      <w:ind w:firstLineChars="100" w:firstLine="420"/>
    </w:pPr>
  </w:style>
  <w:style w:type="character" w:customStyle="1" w:styleId="BodyTextFirstIndentChar">
    <w:name w:val="Body Text First Indent Char"/>
    <w:basedOn w:val="BodyTextChar"/>
    <w:link w:val="BodyTextFirstIndent"/>
    <w:uiPriority w:val="99"/>
    <w:semiHidden/>
    <w:locked/>
    <w:rsid w:val="00BE5470"/>
  </w:style>
  <w:style w:type="paragraph" w:styleId="BodyTextFirstIndent2">
    <w:name w:val="Body Text First Indent 2"/>
    <w:basedOn w:val="BodyTextIndent"/>
    <w:link w:val="BodyTextFirstIndent2Char"/>
    <w:uiPriority w:val="99"/>
    <w:rsid w:val="00BE5470"/>
    <w:pPr>
      <w:ind w:firstLineChars="200" w:firstLine="210"/>
    </w:pPr>
    <w:rPr>
      <w:rFonts w:ascii="Times New Roman" w:eastAsia="宋体" w:hAnsi="Times New Roman"/>
      <w:szCs w:val="24"/>
    </w:rPr>
  </w:style>
  <w:style w:type="character" w:customStyle="1" w:styleId="BodyTextFirstIndent2Char">
    <w:name w:val="Body Text First Indent 2 Char"/>
    <w:basedOn w:val="BodyTextIndentChar"/>
    <w:link w:val="BodyTextFirstIndent2"/>
    <w:uiPriority w:val="99"/>
    <w:semiHidden/>
    <w:locked/>
    <w:rsid w:val="00BE5470"/>
    <w:rPr>
      <w:rFonts w:eastAsia="微软雅黑"/>
      <w:kern w:val="0"/>
      <w:sz w:val="22"/>
    </w:rPr>
  </w:style>
  <w:style w:type="table" w:styleId="TableGrid">
    <w:name w:val="Table Grid"/>
    <w:basedOn w:val="TableNormal"/>
    <w:uiPriority w:val="99"/>
    <w:rsid w:val="00BE547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locked/>
    <w:rsid w:val="00BE5470"/>
    <w:rPr>
      <w:rFonts w:cs="Times New Roman"/>
      <w:b/>
      <w:bCs/>
    </w:rPr>
  </w:style>
  <w:style w:type="character" w:styleId="PageNumber">
    <w:name w:val="page number"/>
    <w:basedOn w:val="DefaultParagraphFont"/>
    <w:uiPriority w:val="99"/>
    <w:rsid w:val="00BE5470"/>
    <w:rPr>
      <w:rFonts w:cs="Times New Roman"/>
    </w:rPr>
  </w:style>
  <w:style w:type="character" w:styleId="FollowedHyperlink">
    <w:name w:val="FollowedHyperlink"/>
    <w:basedOn w:val="DefaultParagraphFont"/>
    <w:uiPriority w:val="99"/>
    <w:rsid w:val="00BE5470"/>
    <w:rPr>
      <w:rFonts w:cs="Times New Roman"/>
      <w:color w:val="800080"/>
      <w:u w:val="single"/>
    </w:rPr>
  </w:style>
  <w:style w:type="character" w:styleId="Emphasis">
    <w:name w:val="Emphasis"/>
    <w:basedOn w:val="DefaultParagraphFont"/>
    <w:uiPriority w:val="99"/>
    <w:qFormat/>
    <w:locked/>
    <w:rsid w:val="00BE5470"/>
    <w:rPr>
      <w:rFonts w:cs="Times New Roman"/>
      <w:color w:val="CC0000"/>
    </w:rPr>
  </w:style>
  <w:style w:type="character" w:styleId="Hyperlink">
    <w:name w:val="Hyperlink"/>
    <w:basedOn w:val="DefaultParagraphFont"/>
    <w:uiPriority w:val="99"/>
    <w:rsid w:val="00BE5470"/>
    <w:rPr>
      <w:rFonts w:cs="Times New Roman"/>
      <w:color w:val="0000FF"/>
      <w:u w:val="single"/>
    </w:rPr>
  </w:style>
  <w:style w:type="character" w:styleId="CommentReference">
    <w:name w:val="annotation reference"/>
    <w:basedOn w:val="DefaultParagraphFont"/>
    <w:uiPriority w:val="99"/>
    <w:rsid w:val="00BE5470"/>
    <w:rPr>
      <w:rFonts w:cs="Times New Roman"/>
      <w:sz w:val="21"/>
    </w:rPr>
  </w:style>
  <w:style w:type="paragraph" w:styleId="ListParagraph">
    <w:name w:val="List Paragraph"/>
    <w:basedOn w:val="Normal"/>
    <w:uiPriority w:val="99"/>
    <w:qFormat/>
    <w:rsid w:val="00BE5470"/>
    <w:pPr>
      <w:ind w:firstLineChars="200" w:firstLine="420"/>
    </w:pPr>
  </w:style>
  <w:style w:type="character" w:customStyle="1" w:styleId="Char">
    <w:name w:val="正文文本缩进 Char"/>
    <w:uiPriority w:val="99"/>
    <w:locked/>
    <w:rsid w:val="00BE5470"/>
    <w:rPr>
      <w:kern w:val="2"/>
      <w:sz w:val="21"/>
    </w:rPr>
  </w:style>
  <w:style w:type="paragraph" w:customStyle="1" w:styleId="p1">
    <w:name w:val="p1"/>
    <w:basedOn w:val="Normal"/>
    <w:uiPriority w:val="99"/>
    <w:rsid w:val="00BE5470"/>
    <w:pPr>
      <w:widowControl w:val="0"/>
      <w:adjustRightInd/>
      <w:snapToGrid/>
      <w:spacing w:after="0"/>
    </w:pPr>
    <w:rPr>
      <w:rFonts w:ascii="Calibri" w:eastAsia="宋体" w:hAnsi="Calibri"/>
      <w:sz w:val="21"/>
      <w:szCs w:val="24"/>
    </w:rPr>
  </w:style>
  <w:style w:type="character" w:customStyle="1" w:styleId="s1">
    <w:name w:val="s1"/>
    <w:basedOn w:val="DefaultParagraphFont"/>
    <w:uiPriority w:val="99"/>
    <w:rsid w:val="00BE5470"/>
    <w:rPr>
      <w:rFonts w:ascii="Helvetica" w:hAnsi="Helvetica" w:cs="Helvetica"/>
      <w:sz w:val="24"/>
      <w:szCs w:val="24"/>
    </w:rPr>
  </w:style>
  <w:style w:type="paragraph" w:customStyle="1" w:styleId="xl28">
    <w:name w:val="xl28"/>
    <w:basedOn w:val="Normal"/>
    <w:uiPriority w:val="99"/>
    <w:rsid w:val="00BE5470"/>
    <w:pPr>
      <w:pBdr>
        <w:left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BE5470"/>
    <w:pPr>
      <w:adjustRightInd/>
      <w:snapToGrid/>
      <w:spacing w:after="0" w:line="300" w:lineRule="auto"/>
      <w:ind w:firstLineChars="200" w:firstLine="200"/>
      <w:jc w:val="both"/>
    </w:pPr>
    <w:rPr>
      <w:rFonts w:ascii="Verdana" w:eastAsia="宋体" w:hAnsi="Verdana"/>
      <w:sz w:val="21"/>
      <w:szCs w:val="20"/>
      <w:lang w:eastAsia="en-US"/>
    </w:rPr>
  </w:style>
  <w:style w:type="character" w:customStyle="1" w:styleId="CharChar3">
    <w:name w:val="Char Char3"/>
    <w:basedOn w:val="DefaultParagraphFont"/>
    <w:uiPriority w:val="99"/>
    <w:rsid w:val="00BE5470"/>
    <w:rPr>
      <w:rFonts w:eastAsia="宋体" w:cs="Times New Roman"/>
      <w:kern w:val="2"/>
      <w:sz w:val="18"/>
      <w:szCs w:val="18"/>
      <w:lang w:val="en-US" w:eastAsia="zh-CN" w:bidi="ar-SA"/>
    </w:rPr>
  </w:style>
  <w:style w:type="character" w:customStyle="1" w:styleId="web-item2">
    <w:name w:val="web-item2"/>
    <w:basedOn w:val="DefaultParagraphFont"/>
    <w:uiPriority w:val="99"/>
    <w:rsid w:val="00BE5470"/>
    <w:rPr>
      <w:rFonts w:cs="Times New Roman"/>
      <w:sz w:val="18"/>
      <w:szCs w:val="18"/>
    </w:rPr>
  </w:style>
  <w:style w:type="character" w:customStyle="1" w:styleId="font1">
    <w:name w:val="font1"/>
    <w:basedOn w:val="DefaultParagraphFont"/>
    <w:uiPriority w:val="99"/>
    <w:rsid w:val="00BE5470"/>
    <w:rPr>
      <w:rFonts w:cs="Times New Roman"/>
    </w:rPr>
  </w:style>
  <w:style w:type="character" w:customStyle="1" w:styleId="cnbody1">
    <w:name w:val="cnbody1"/>
    <w:basedOn w:val="DefaultParagraphFont"/>
    <w:uiPriority w:val="99"/>
    <w:rsid w:val="00BE5470"/>
    <w:rPr>
      <w:rFonts w:cs="Times New Roman"/>
      <w:color w:val="000000"/>
      <w:u w:val="none"/>
    </w:rPr>
  </w:style>
  <w:style w:type="character" w:customStyle="1" w:styleId="highlight1">
    <w:name w:val="highlight1"/>
    <w:basedOn w:val="DefaultParagraphFont"/>
    <w:uiPriority w:val="99"/>
    <w:rsid w:val="00BE5470"/>
    <w:rPr>
      <w:rFonts w:cs="Times New Roman"/>
      <w:shd w:val="clear" w:color="auto" w:fill="FFFF00"/>
    </w:rPr>
  </w:style>
  <w:style w:type="paragraph" w:customStyle="1" w:styleId="xl24">
    <w:name w:val="xl24"/>
    <w:basedOn w:val="Normal"/>
    <w:uiPriority w:val="99"/>
    <w:rsid w:val="00BE547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Times New Roman" w:eastAsia="宋体" w:hAnsi="Times New Roman"/>
      <w:sz w:val="18"/>
      <w:szCs w:val="18"/>
    </w:rPr>
  </w:style>
  <w:style w:type="paragraph" w:customStyle="1" w:styleId="font6">
    <w:name w:val="font6"/>
    <w:basedOn w:val="Normal"/>
    <w:uiPriority w:val="99"/>
    <w:rsid w:val="00BE5470"/>
    <w:pPr>
      <w:adjustRightInd/>
      <w:snapToGrid/>
      <w:spacing w:before="100" w:beforeAutospacing="1" w:after="100" w:afterAutospacing="1"/>
    </w:pPr>
    <w:rPr>
      <w:rFonts w:ascii="宋体" w:eastAsia="宋体" w:hAnsi="宋体"/>
      <w:sz w:val="20"/>
      <w:szCs w:val="20"/>
    </w:rPr>
  </w:style>
  <w:style w:type="paragraph" w:customStyle="1" w:styleId="2">
    <w:name w:val="2"/>
    <w:basedOn w:val="Normal"/>
    <w:next w:val="BodyTextIndent"/>
    <w:uiPriority w:val="99"/>
    <w:rsid w:val="00BE5470"/>
    <w:pPr>
      <w:widowControl w:val="0"/>
      <w:adjustRightInd/>
      <w:snapToGrid/>
      <w:spacing w:after="0" w:line="500" w:lineRule="atLeast"/>
      <w:ind w:firstLineChars="200" w:firstLine="560"/>
      <w:jc w:val="both"/>
    </w:pPr>
    <w:rPr>
      <w:rFonts w:ascii="Times New Roman" w:eastAsia="宋体" w:hAnsi="Times New Roman"/>
      <w:kern w:val="2"/>
      <w:sz w:val="28"/>
      <w:szCs w:val="24"/>
    </w:rPr>
  </w:style>
  <w:style w:type="paragraph" w:customStyle="1" w:styleId="xl29">
    <w:name w:val="xl29"/>
    <w:basedOn w:val="Normal"/>
    <w:uiPriority w:val="99"/>
    <w:rsid w:val="00BE5470"/>
    <w:pPr>
      <w:pBdr>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sz w:val="24"/>
      <w:szCs w:val="24"/>
    </w:rPr>
  </w:style>
  <w:style w:type="paragraph" w:customStyle="1" w:styleId="xl25">
    <w:name w:val="xl25"/>
    <w:basedOn w:val="Normal"/>
    <w:uiPriority w:val="99"/>
    <w:rsid w:val="00BE547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Times New Roman" w:eastAsia="宋体" w:hAnsi="Times New Roman"/>
      <w:sz w:val="20"/>
      <w:szCs w:val="20"/>
    </w:rPr>
  </w:style>
  <w:style w:type="paragraph" w:customStyle="1" w:styleId="xl26">
    <w:name w:val="xl26"/>
    <w:basedOn w:val="Normal"/>
    <w:uiPriority w:val="99"/>
    <w:rsid w:val="00BE547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sz w:val="20"/>
      <w:szCs w:val="20"/>
    </w:rPr>
  </w:style>
  <w:style w:type="paragraph" w:customStyle="1" w:styleId="1">
    <w:name w:val="1"/>
    <w:basedOn w:val="Normal"/>
    <w:next w:val="BodyTextIndent"/>
    <w:uiPriority w:val="99"/>
    <w:rsid w:val="00BE5470"/>
    <w:pPr>
      <w:widowControl w:val="0"/>
      <w:adjustRightInd/>
      <w:snapToGrid/>
      <w:spacing w:after="0" w:line="500" w:lineRule="atLeast"/>
      <w:ind w:firstLineChars="200" w:firstLine="560"/>
      <w:jc w:val="both"/>
    </w:pPr>
    <w:rPr>
      <w:rFonts w:ascii="Times New Roman" w:eastAsia="宋体" w:hAnsi="Times New Roman"/>
      <w:kern w:val="2"/>
      <w:sz w:val="28"/>
      <w:szCs w:val="24"/>
    </w:rPr>
  </w:style>
  <w:style w:type="paragraph" w:customStyle="1" w:styleId="xl27">
    <w:name w:val="xl27"/>
    <w:basedOn w:val="Normal"/>
    <w:uiPriority w:val="99"/>
    <w:rsid w:val="00BE5470"/>
    <w:pPr>
      <w:pBdr>
        <w:top w:val="single" w:sz="4" w:space="0" w:color="auto"/>
        <w:left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sz w:val="20"/>
      <w:szCs w:val="20"/>
    </w:rPr>
  </w:style>
  <w:style w:type="paragraph" w:customStyle="1" w:styleId="font5">
    <w:name w:val="font5"/>
    <w:basedOn w:val="Normal"/>
    <w:uiPriority w:val="99"/>
    <w:rsid w:val="00BE5470"/>
    <w:pPr>
      <w:adjustRightInd/>
      <w:snapToGrid/>
      <w:spacing w:before="100" w:beforeAutospacing="1" w:after="100" w:afterAutospacing="1"/>
    </w:pPr>
    <w:rPr>
      <w:rFonts w:ascii="宋体" w:eastAsia="宋体" w:hAnsi="宋体"/>
      <w:sz w:val="18"/>
      <w:szCs w:val="18"/>
    </w:rPr>
  </w:style>
  <w:style w:type="paragraph" w:customStyle="1" w:styleId="10">
    <w:name w:val="样式1"/>
    <w:basedOn w:val="Normal"/>
    <w:uiPriority w:val="99"/>
    <w:rsid w:val="00BE5470"/>
    <w:pPr>
      <w:widowControl w:val="0"/>
      <w:tabs>
        <w:tab w:val="left" w:pos="4320"/>
      </w:tabs>
      <w:adjustRightInd/>
      <w:snapToGrid/>
      <w:spacing w:after="0" w:line="260" w:lineRule="exact"/>
      <w:ind w:firstLineChars="9" w:firstLine="15"/>
      <w:jc w:val="both"/>
    </w:pPr>
    <w:rPr>
      <w:rFonts w:ascii="宋体" w:eastAsia="宋体" w:hAnsi="宋体"/>
      <w:bCs/>
      <w:w w:val="80"/>
      <w:kern w:val="2"/>
      <w:sz w:val="21"/>
      <w:szCs w:val="21"/>
    </w:rPr>
  </w:style>
  <w:style w:type="paragraph" w:customStyle="1" w:styleId="tgt2">
    <w:name w:val="tgt2"/>
    <w:basedOn w:val="Normal"/>
    <w:uiPriority w:val="99"/>
    <w:rsid w:val="00BE5470"/>
    <w:pPr>
      <w:adjustRightInd/>
      <w:snapToGrid/>
      <w:spacing w:after="107" w:line="360" w:lineRule="auto"/>
    </w:pPr>
    <w:rPr>
      <w:rFonts w:ascii="宋体" w:eastAsia="宋体" w:hAnsi="宋体" w:cs="宋体"/>
      <w:b/>
      <w:bCs/>
      <w:sz w:val="36"/>
      <w:szCs w:val="36"/>
    </w:rPr>
  </w:style>
  <w:style w:type="character" w:customStyle="1" w:styleId="text">
    <w:name w:val="text"/>
    <w:basedOn w:val="DefaultParagraphFont"/>
    <w:uiPriority w:val="99"/>
    <w:rsid w:val="00BE5470"/>
    <w:rPr>
      <w:rFonts w:cs="Times New Roman"/>
      <w:color w:val="333333"/>
      <w:sz w:val="21"/>
      <w:szCs w:val="21"/>
    </w:rPr>
  </w:style>
  <w:style w:type="character" w:customStyle="1" w:styleId="CommentSubjectChar1">
    <w:name w:val="Comment Subject Char1"/>
    <w:uiPriority w:val="99"/>
    <w:locked/>
    <w:rsid w:val="00BE5470"/>
    <w:rPr>
      <w:b/>
      <w:kern w:val="2"/>
      <w:sz w:val="24"/>
    </w:rPr>
  </w:style>
  <w:style w:type="character" w:customStyle="1" w:styleId="a">
    <w:name w:val="批注文字 字符"/>
    <w:uiPriority w:val="99"/>
    <w:rsid w:val="00BE5470"/>
    <w:rPr>
      <w:kern w:val="2"/>
      <w:sz w:val="24"/>
    </w:rPr>
  </w:style>
  <w:style w:type="character" w:customStyle="1" w:styleId="BodyTextChar1">
    <w:name w:val="Body Text Char1"/>
    <w:link w:val="BodyText"/>
    <w:uiPriority w:val="99"/>
    <w:locked/>
    <w:rsid w:val="00BE5470"/>
    <w:rPr>
      <w:rFonts w:eastAsia="宋体"/>
      <w:kern w:val="2"/>
      <w:sz w:val="24"/>
      <w:lang w:val="en-US" w:eastAsia="zh-CN"/>
    </w:rPr>
  </w:style>
  <w:style w:type="character" w:customStyle="1" w:styleId="CommentTextChar1">
    <w:name w:val="Comment Text Char1"/>
    <w:link w:val="CommentText"/>
    <w:uiPriority w:val="99"/>
    <w:locked/>
    <w:rsid w:val="00BE5470"/>
    <w:rPr>
      <w:rFonts w:eastAsia="宋体"/>
      <w:kern w:val="2"/>
      <w:sz w:val="24"/>
      <w:lang w:val="en-US" w:eastAsia="zh-CN"/>
    </w:rPr>
  </w:style>
  <w:style w:type="character" w:customStyle="1" w:styleId="CharChar4">
    <w:name w:val="Char Char4"/>
    <w:uiPriority w:val="99"/>
    <w:rsid w:val="00BE5470"/>
    <w:rPr>
      <w:rFonts w:eastAsia="宋体"/>
      <w:kern w:val="2"/>
      <w:sz w:val="24"/>
      <w:lang w:val="en-US" w:eastAsia="zh-CN"/>
    </w:rPr>
  </w:style>
  <w:style w:type="character" w:customStyle="1" w:styleId="Char0">
    <w:name w:val="页脚 Char"/>
    <w:uiPriority w:val="99"/>
    <w:rsid w:val="00BE5470"/>
    <w:rPr>
      <w:rFonts w:eastAsia="宋体"/>
      <w:kern w:val="2"/>
      <w:sz w:val="18"/>
      <w:lang w:val="en-US" w:eastAsia="zh-CN"/>
    </w:rPr>
  </w:style>
  <w:style w:type="paragraph" w:customStyle="1" w:styleId="sentence-other">
    <w:name w:val="sentence-other"/>
    <w:basedOn w:val="Normal"/>
    <w:uiPriority w:val="99"/>
    <w:rsid w:val="00BE5470"/>
    <w:pPr>
      <w:widowControl w:val="0"/>
      <w:adjustRightInd/>
      <w:snapToGrid/>
      <w:spacing w:after="0"/>
    </w:pPr>
    <w:rPr>
      <w:rFonts w:ascii="微软雅黑" w:hAnsi="微软雅黑"/>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ict.cn/Republic%20of%20Ch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108</TotalTime>
  <Pages>14</Pages>
  <Words>1908</Words>
  <Characters>10877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音乐学（师范）本科专业人才培养方案</dc:title>
  <dc:subject/>
  <dc:creator>Administrator</dc:creator>
  <cp:keywords/>
  <dc:description/>
  <cp:lastModifiedBy>Administrator</cp:lastModifiedBy>
  <cp:revision>24</cp:revision>
  <cp:lastPrinted>2018-11-26T08:43:00Z</cp:lastPrinted>
  <dcterms:created xsi:type="dcterms:W3CDTF">2019-05-28T00:36:00Z</dcterms:created>
  <dcterms:modified xsi:type="dcterms:W3CDTF">2019-07-01T01:49:00Z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2052-11.1.0.8731</vt:lpwstr>
  </property>
</Properties>
</file>